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ATAS/826/2005 vom 27. September 2005</w:t>
      </w:r>
    </w:p>
    <w:p>
      <w:r>
        <w:t>GE Cour de justice, 2005-09-27, DE</w:t>
      </w:r>
    </w:p>
    <w:p>
      <w:r>
        <w:rPr>
          <w:b/>
        </w:rPr>
        <w:t xml:space="preserve">Quelle: </w:t>
      </w:r>
      <w:r>
        <w:t>https://mcp.opencaselaw.ch/entscheid/ge_gerichte_ATAS_826_2005</w:t>
      </w:r>
    </w:p>
    <w:p>
      <w:r>
        <w:t>FR: GE_GERICHTE ATAS/826/2005 du 27 septembre 2005</w:t>
      </w:r>
    </w:p>
    <w:p>
      <w:r>
        <w:t>IT: GE_GERICHTE ATAS/826/2005 del 27 settembre 2005</w:t>
      </w:r>
    </w:p>
    <w:p>
      <w:pPr>
        <w:pStyle w:val="Heading2"/>
      </w:pPr>
      <w:r>
        <w:t>Volltext</w:t>
      </w:r>
    </w:p>
    <w:p>
      <w:r>
        <w:t>!"#$!"%%$ &amp;!'"(!"%%$ &amp; ) &amp;*) &amp;+ ) + * ,- . "# /- "%%$</w:t>
      </w:r>
    </w:p>
    <w:p>
      <w:r>
        <w:t>0000000000 !" !#$"!%</w:t>
      </w:r>
    </w:p>
    <w:p>
      <w:r>
        <w:t># &amp; ' "((%)"( !!"</w:t>
      </w:r>
    </w:p>
    <w:p>
      <w:r>
        <w:t>"!</w:t>
      </w:r>
    </w:p>
    <w:p>
      <w:r>
        <w:t>+11* &amp;+ 2) 3*4* *&amp; !(*+,-./ ")</w:t>
      </w:r>
    </w:p>
    <w:p>
      <w:r>
        <w:t>01,201332 410514 1*&amp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lt;6 O@(" !".!"!! !"('= !")"9 !"! 7777777777' !( !?"(!@( !""1I "9! 5++,6 26 '!)! !)") !#$"!% # &amp;"") !?"6 :6 ' !@)"! 7777777777("('=!'!)6 /= !"(! !"(1;()9!5++;@!)(A" (*(!(!="@! !""% KG'!)(! - 9 "" "/") %' ! ! )A " "!/6 "!9 *G%@"-533N ")("!/6(@" !")!"-!""G!-*(!(!"%''" 9( ! (A" ( "!9 ( !")6 '= !" ?" % '!) !$"")A!)O"%' !/"('()@/!)% '"!A 9 ! !")A! )/"" "" "/") )9 " "" ! 9") A"%!@!(()% !9. "( G.!!A%""!A!(")!@-"""(6</w:t>
      </w:r>
    </w:p>
    <w:p>
      <w:r>
        <w:t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lt;3N6 '" )A" !) ! ()!" ( !" = !"%'!A)"!A.!""=" "! !"! ( '!) % !"/" / ")A!" ?"!P(' @"(* ""AA%"( !9. * !"@ ()!" % !A" '/" /(") %' ! " ! @" )"9 ()"!)6 '")A!" 4 "! ( /" "!! ! !"/" 9 ")A"!!)"((("")G/)"%6 536 /! !"('= !")"))"9 !# C"!('9!/" )((' D5+133&lt;6!!"%'!) !!"! !(! "/")")!!-" " !"(!("6 = !""@@""")(!((()!"('!) -%)('(!' !))"@A!"( (/! ! !" )(=6 @!" (A" ! ( "!9 "@!(!=G!%6(.!"%( "(/ G*% '"""(!G'"!$ ("A@"/( ")( "!/ " ! *G% !./" % '!) ()! ""P" !) )"@@)""P"" !G"@!%( (!( !)"= !"A/!! """"/@</w:t>
      </w:r>
    </w:p>
    <w:p>
      <w:r>
        <w:t>01,201332 4&lt;0514 %' = %!!"" "!" " @ ! *G "GA% )"" () !@ )A! ?"" % '!)"@!"!" (@@)!)%' )/%!"!9 A!/ ( !") "9 ('"!@)!! ( @"" %"( !@6 556 !()(15"9!133&lt;' (.!@!)'!)%(!" -!"!" !)-@(/"("(()6 516 !()! "(1I()9!133&lt;' ! )"!( '= !" ( # " @!) % !" (/" K"! !)Q ""@"""%()"A/")") !((!(' !)(! !()!" ( % ! /" K"! @@"/ % (. !! ?! ( (=. /" () ! "6 5I6 '!)"!?")!!I@)/!!1332"!("()6!./% (@@)!"(A" ) != !"%'"=)"!)") "!("!" "P"!) !()! ")( A%/!"6""(.!!)""( !(!/- % !)()' 6 5&lt;6 !)/(1,1332' "!?"(!!6 526 !) %(1,?1332'!)! !G-' ( !) (!- %" )%"(/!(@"/="!/%!" !)%( !!(!"-!"6(.!%"-% '= !"(# ' !"))")(/ %' 9! - ! !(! !))(" = !" " - (! !)" )((@@)!"6 5:6 ( %(&lt;B"1332' !"("! %(" !!()!""' .! 6 5,6 )!"! " )") "! !!" 2 B" 1332 " )") A!()-?A!6</w:t>
      </w:r>
    </w:p>
    <w:p>
      <w:r>
        <w:t>+*&amp; 56 A/!'!A"?(!CD)")(@)""") (.5!B"133I!9"(! )(2 ?A(" !)(""/4 !)("2 )""5:?A! C!"65"6!"2:D6</w:t>
      </w:r>
    </w:p>
    <w:p>
      <w:r>
        <w:t>01,201332 420514 O"-'"(')"(5:?A! !!9@)()! 1, ?/! 133&lt; C E 5I3 53:D !( A/ ( ") 5I @)/!! ( " "!"! !A" !""" !9 " ( ! ( )A! ! - "! ?A ""! ( '"""(')"(/=?A!6 16 @!)" - R!"6 2: 6 5 "6 G6 1 !9 " ( ! $" " % ( """ !)/ - '!"62:(@)()!! !"A))!((!"(!( :"9!1333"!)/A!5!?/!133IC D%"!"/- !'!4/(")(5+?5+2+C D6O )" !?A! ((' .")"96 I6 ""!)/A!5!?/!133I"!$"(@"( 9!( ")A(((!6O! ")! "(/!%(!"R %("K"!"!G)-.! ( ! %!.A 9"/A!" S @" ?!(%" ()"!" " !(" C E 5I3 I1; (6161"16IQ51,&lt;:,(6551:5I:(6&lt;9"!)@)!D6</w:t>
      </w:r>
    </w:p>
    <w:p>
      <w:r>
        <w:t>!/G%! !)(!"-()@"(!.A"!"! "!!/(!"R %!)!/(.?!("!) /A!C E55,+I(6:9551I:3(6&lt;Q # 5++;8I, 6I5:(6I9D6R" !% !)(! ("5!?/!133I "!(" !. "" (" (/" "!9 " )"" ".! (R!"!)A !/!.A( !)(!" ( " !( "( !)(!"((@@)!" )(@) ! 6</w:t>
      </w:r>
    </w:p>
    <w:p>
      <w:r>
        <w:t>()"A*")") !((!('!)/"! ! 133IH133&lt;!!)A ! "/(!"/A!(.5! ?/!133I6 &lt;6 ) ) ( @! " ())A=!!"!/9C!"2:" :3 D6 26</w:t>
      </w:r>
    </w:p>
    <w:p>
      <w:r>
        <w:t>' .'!)"" !(!"".!('/(")% )""!/( 5!B"5++,6 :6 O'!"62I ()"()! "@!" )@!"-!)/C !)(!D'!)'!! ()/!9)%"(@"/= !"""!/(*( !/% /"K"! !(" !/"6</w:t>
      </w:r>
    </w:p>
    <w:p>
      <w:r>
        <w:t>01,201332 4:0514 ,6 !)/(!"('/(")"!)A !'!"65, %' !")((@"= ! ?! !("()/ )!)A ('!"6&lt;5 /A!?%'I5()9!1331C E5I3I&lt;ID6 O ?! !( !" " K"! !)/) " ( (@"9(R)""(")!%4"!") K % )% ! ") ( A " 9 GA" !"" C E 55I 1,2 (6 5 " !!K" ")Q /! )A" E5135I5(6I955+&lt;,;(6590D6"GA" !"" ( !" ! ! - @! (A!) (R/(") " ( (!"-!" ""/!!)/6!?A!"GA"R" !(" @" !! @" " %R !)"" " ( ()(!""/!"!)A"-R) %(() "AC E512I:+(61D6O(" !)/-R!"6&lt;5 @" ()@"()(!" "K"!)/""(@)(R !.!.A 9 - !()!" ( () ("!"/ ) @!6 @!)" - !.A R("!" """" !/!(R@@ !()@!" )@!(G?A)"!% "!")?(!R" !)RA")!-("%R "("!!)"%!"@"!/K" !""96 ?A ")G)"@!!()(!)/!(-"!" ! "@9"")%()(!"")""("!!)" %!"@"!/K" !""9C E512I:+(61" !!K"")D6 ="!('!"65, "=('/(")(9))@!(!" 9"(@""9!""('@@!((!)/) ! '/!-/!A")!)(")%! !)6 "(/!"GA"'K" !("("K"!"!G) !" @""%' !)"""(()"(!"" !" !)A" - ') % ( () "A C E 512 I:+ 53+1:2 53: ;, " 532 I3D6 @@" ""@ %' "" (!) GA) ! '" " !)) ( .! (@@)!" C E551I,1D6 ;6 "A !" ! " ( /! '/(") ( !!" '" (@) "! 55 /9! 133I (" - % (!" - !" ".! )") @!)((!(!)/((!"15"9!133&lt;("- % )") @!) % (!" - !" )"" !)Q ('"! "!'"-9(!"%' "( !!(!"(!!"- !"('/(")6 536</w:t>
      </w:r>
    </w:p>
    <w:p>
      <w:r>
        <w:t>' . '!) )") !".!" - (= = !" !.! ( "! 7777777777 5++; " (=. ( )( (</w:t>
      </w:r>
    </w:p>
    <w:p>
      <w:r>
        <w:t>01,201332 4,0514 # 133&lt;6(== !"" !)()-= " ""=()""(")6!@!" *)!'"!( (! " " !)) . ."6 ! !" )"9 " !")""/)6"@"("(=-" !)%"?! !(""(/"/!!$"! /! !9"6 ""! 7777777777%)((# 133&lt;"9" K (A" "!9 "@! (!= " " "") % "!9 "% '@" ")("!/6 ('=' !/)"! "4"!"%))"(A) *G"%9?"/)6 ""(=-'9(!9(") *G"!%A!/6 E!(.!"(""!%'@"/(!"65,"2I ')"))/( !'= !"(# 6' ')"" (!"( !)(!-!)/("')"" ! 6 556 " - =! ' /" !()!! () ('"! ( !"6 O '!"62I61 L'!! "!/!!()() ! " @!" ) @! !%' " @"" !!)"%!!"@"!/K" !""9M6 516 !?A!R"(9(!()!!() !"@%R "("!!)@"@(!!""?!(%="" " S () )") !( " " ( !"% /A! - R) % C E 55+ &lt;,+ (6 590 " !)@)!D6 ! 9 ( !()!"!!A! ""!!)((!"(K %R""" !!)!)""(R !)"(@"C E55,5, (61Q552I5&lt;(6&lt;0D6 !A!(()!")?!(%()("!"/"!)@! (" /!K"!(@) !9(!()!"%!)/. @""!!)6""=A)/"%!()!"(/ "!""!""!/=(("-9( !""(A(!)6 !"!!A(R "!" !)(! "" " - / !)" ( "" !. = !@((@"6 =""(@"!"K"! ( !% R"! ( !"" () ( ( (" ")! (" R= /!(R !)"%"-!"(! " (!))""%() !$"(9 ""("" (@" " ( (!" C!!K" 6 (5+()9!1331 111031 (6I61" !)@)!D6 5I6 'A" ( ()"!! !".!" ()(5: !" :?" 5+++ @!) 55 /9! 133I )"" @"" !!)6</w:t>
      </w:r>
    </w:p>
    <w:p>
      <w:r>
        <w:t>01,201332 4;0514 5&lt;6 O '!"6 ; 6 5 " !) ") /(") ' ") ( A "" !"%" !)) !"(A(!)6""( ")A " )") ! '!"6 &lt; = "! ( % '/(") " !)"! ('@!")A)"('(('("6 '"""-")'"( -()"!""! ! ()!"%(!S"!$ ")("!/*" (@@"! ")(A('!)C# &amp; 4 O (A"T U9!(/(/!G!AV!G5++, 6;D6 *( !)!%?! !("('/(")( (!"(!"")%")(Q" )% )% 9?"/ ( ' ") @" %' !"(')/!C E5531,2(6&lt;53213,(61D6!%' !('"/")('!)())%@"()@"* (@(!!()('!(!)((!S !""" (')/! ")("!/('")!)(("/")!9" =A9C E5525II(6153252;(65D6 '!)(!"-!"'"/(-&lt;3N6 !/! %!"(!"6O'"/(-23N/!!"!*)(!" /(")""":3N!(!"-"!4%!"(!""""" ,3N-!"".!C!"61;65 ("!/A!5!?/! 133&lt;D6 526 !"((/!! !")(=@A!"((!%'"""- ") G*% (" @@! '!) (/!" ' KG! ('=!! "/")!"/- " 6)(" )(A"("!9 "@!(!=6 ! """ - ") *G% % /" """ G*% !/%! /(") ( R!"6 &lt; 6 5 (" "! 4 - !" ( " ! !" (" 4 *G% % )%/" - ( (6 (.! ( )% (R )"" *G% (@ ( ( @@" - !(!G!A !R!4/(")("( ")(A %R!) !!" KG!@" !/(9/")Q!( % " =A9 (" K"! ()"!) 9?"/" % 9 C E 5315:2QO1335 611&lt;Q@6 E51,1+;D6 O ?! !( ( "!9 "@! (!= /" ( !"!" (!- ")("!/C E51355+Q # 5++: 12: 6 15,D6 " "!9 "!" ( ")A! ( @@" *G% !%= !" *G"!%" ! )! %( RA" ( !! ! R ") ( "!/ %R "</w:t>
      </w:r>
    </w:p>
    <w:p>
      <w:r>
        <w:t>01,201332 4+0514 "9(R"!$!CO1333 65:3Q E 6(51!133&lt; (") - 9" :;I03ID6 " " ( (@@") ".! ( !/ - )"9! R=" ( (! " 9?"/ ( R!)@@" !?"@!/(")C".! !"D6 (!(R=((!"= !""(R!R)A"( (!("K"!@!) !(9!/")("-()@" ( % !)" ( (!" = !"" " K"! !) ( .!@!-R)A")("!""(!)C!!K"6 !)")(6 16161D6 ! !"(R= !""""" !)(R""" *G%*"/! ( ( 4 " ( "!9 "@! (!= 4 " (" ?!(%)!"" !9@@" !% R (""!""( ")("!/ "9(R"!$! /(")C!!K"6 !)")(61616ID6 @@"?! !( "!9"@!(!= !""R"!$" !.AA))! ""(A(!)( ")("!/ /"(!- /(")(R!"6&lt;65 6= "- ! "(( S R"" ( )( "!9 "@! (!=@""/")/)!")%(R "(/9?"@ /! ( ") ( "!/ " !"%" 4 !)!/(("(R=A)!"4!9"K"!=A)( R!)%R!"K !"9 !)")C E5315:2Q O1335 611&lt;/6(619"!)@)!Q!!K"6 !)")(61616I" !!K"")Q/!)A" E51,1+;D6 (9"((= "!".!=A9(R @@!"(/")/(!"!(!"(!)")A!"( ! ( "!/ (G% " !)@"(R !9(") *G"!%(R")"(R(!) !""" (R"!!".! !)""!""")""6!C5D ( @@" ! ! G!% (R ! (@ R)"(" ! !)!)(!9C1D(R !"(R")A!"( "" @"" ( / CID (R )"" *G% !") )/" 9 "G)! "% !%" ")" R)G " 9)!"( !(!)"(@" *G%C !@" !!"!)( (D@C&lt;D(R)G("!""9"!""! @!=!.A(R!""(!(!)G9""() "( "/" " ( @@!" ( ! !) ! !"! @@" ( "!9"@!(!=CO1333 6522(61Q!!K"6 !)") (61616I@D6 .!%RR9(!)""! "%(A"( "!9 "@! (!= @@" ! ?"@! (!" - (</w:t>
      </w:r>
    </w:p>
    <w:p>
      <w:r>
        <w:t>01,201332 4530514 !"" (R! 9 - R= !" *G"! ( (! !A(=(R(%!-R("!"C"?A("AD" ( % ! !) ( ( !! *G% % 4 )A!( )A" = !".! ") 4( 4 !""" ( !"! (!6 RA" ! (R)"9! ( .! 9?"/ " " ( """ *G%R!) "=!!"/")!!G)("!/ A!) (! %R !"C@6!!K"6 !)")(61616&lt;6"!!K" ")D6 !( ")(!") *G%"!!!(" ( R!) """ 9 ( 9 ! "!G! %" C?!(%D(/!"(%! "=A!(4%R"" /!""/") !!"!(!"!)")A!!(( "!/6(!(9! !)"("( "C!"6&lt;3E /R!"65+ Q!"6+261/55I"5I1QO1335 6 53;(6IDR("!""?AC("AD!"A!! """(@"()(@!!""" )(!"/- ")C!)(D("!/ !)(!-= !)9(! !"( "(/((!"(!6 R !"! !% R= !" """ "" ( ") ( "!/@()%"!(A"("!9"@!(!=6 " !"" = "!") ("!"/ " ?(! (R=!/"")!R"")((R ")( "!/ !(()!")A"())")"!A!-R/(")C !"!(@"! *G=""!D%" !"" ( "(/(!C E51,1++(62QO1333 65&lt;+(6ID""C !"""D( ")("!/ " ?"@) ! !".! ?!(% ()"!" ))!) = (6 4 (C E 9)(I3/9!133&lt;:3303ID6</w:t>
      </w:r>
    </w:p>
    <w:p>
      <w:r>
        <w:t>!)) ?! !( =A !) @" (R !9(") *G"!%(R")"(R(!) !""6!%R"!9() !@ A "!9 "@! (!= " %R !$" !)" - 4 "" @@" " ("" ( *(! (!= *GA. (R !9(") *G"!% @"(R")"(R(!) !""C E5I3I2; E 9)(I3/9!133&lt;:I303ID6 5:6 ' ."! 7777777777'/" !/)5++;(!9(") *G"!%A!/GT'!)6E!" !!(""!%" !".!(" !"?! !((%@!('/(" ( "!9"@!(!=')"" !)6!" !".! ( @@" ! ! G!% "4 K"! !"Q ( !"('")A!"!/G !$"("9'!)*"A!()(</w:t>
      </w:r>
    </w:p>
    <w:p>
      <w:r>
        <w:t>01,201332 4550514 9!"(@%! !".AQ!"(!"%" ()"/")""!""!@!) "!@!(!" !(/"!("' !"(@CWA)- ') %(%TD6 '="(')"" *G%!") "K"!('= !"AA)!" *G"G)! ) - !G G!4"G)! "% " "!/" ! '"!A C@ (')! @"! ( " " ( !@!"( !""(!=D6 /('9())"("()!!%'/!( ")("!/?A) ." "%("/")( ") !" !9"K"!=A)(!!"6()(5:!": ?"5+++)""(.!@"""! A))!(!"%' )""(!"(!()!!%'@"15"9!133&lt;6</w:t>
      </w:r>
    </w:p>
    <w:p>
      <w:r>
        <w:t>01,201332 4510514</w:t>
      </w:r>
    </w:p>
    <w:p>
      <w:r>
        <w:t>+&amp;*1 &amp;*) &amp;+ ) + *</w:t>
      </w:r>
    </w:p>
    <w:p>
      <w:r>
        <w:t>567 8 / 9: .(" +; 7</w:t>
      </w:r>
    </w:p>
    <w:p>
      <w:r>
        <w:t>56 )!!!!/96 7</w:t>
      </w:r>
    </w:p>
    <w:p>
      <w:r>
        <w:t>16 !?""6 I6 "% !)(!"A!""6 &lt;6 @! !" ( %' /" @!! !! "! !)" !!K" ( () ( I3 ?! (. "@" ! !() (!) !9 @)()! ( ! OGJT!G@% : :33&lt;</w:t>
      </w:r>
    </w:p>
    <w:p>
      <w:r>
        <w:t>"! = !6 () " K"! !A)6 )! ("X D (%! =""%()!!"()!9"!" (() ""%)Q 9D = ! ! % "@ " /! ((! "" "! ()Q D !"! A"! ( ! !)""6 O )! "" "! ))" ))!) ""! D 9D " D 4( !9@)()!(! !! "!!".!!!!%' (/!()!!!!/96)!(!!"!!* ( !/ % !" ?" % () ""%) " '/ ( %)")= )()!!"C!"65I153:"53;D6</w:t>
      </w:r>
    </w:p>
    <w:p>
      <w:r>
        <w:t>A!@@.!</w:t>
      </w:r>
    </w:p>
    <w:p>
      <w:r>
        <w:t>#!4 V</w:t>
      </w:r>
    </w:p>
    <w:p>
      <w:r>
        <w:t>!)("</w:t>
      </w:r>
    </w:p>
    <w:p>
      <w:r>
        <w:t>!Y</w:t>
      </w:r>
    </w:p>
    <w:p>
      <w:r>
        <w:t>@!( !)"!!K"""@)= !"%'-'@@@)()! (! !A!@@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