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ATAS/825/2004 vom 21. Oktober 2004</w:t>
      </w:r>
    </w:p>
    <w:p>
      <w:r>
        <w:t>GE Cour de justice, 2004-10-21, DE</w:t>
      </w:r>
    </w:p>
    <w:p>
      <w:r>
        <w:rPr>
          <w:b/>
        </w:rPr>
        <w:t xml:space="preserve">Quelle: </w:t>
      </w:r>
      <w:r>
        <w:t>https://mcp.opencaselaw.ch/entscheid/ge_gerichte_ATAS_825_2004</w:t>
      </w:r>
    </w:p>
    <w:p>
      <w:r>
        <w:t>FR: GE_GERICHTE ATAS/825/2004 du 21 octobre 2004</w:t>
      </w:r>
    </w:p>
    <w:p>
      <w:r>
        <w:t>IT: GE_GERICHTE ATAS/825/2004 del 21 ottobre 2004</w:t>
      </w:r>
    </w:p>
    <w:p>
      <w:pPr>
        <w:pStyle w:val="Heading2"/>
      </w:pPr>
      <w:r>
        <w:t>Volltext</w:t>
      </w:r>
    </w:p>
    <w:p>
      <w:r>
        <w:t>!" !"</w:t>
      </w:r>
    </w:p>
    <w:p>
      <w:r>
        <w:t>#$%&amp;'#$((( )#*%+#%'', ) ) -) - - $. /0 " %$ / %'',</w:t>
      </w:r>
    </w:p>
    <w:p>
      <w:r>
        <w:t>" 1111111111 !" #</w:t>
      </w:r>
    </w:p>
    <w:p>
      <w:r>
        <w:t>$ %%&amp;#'# %##</w:t>
      </w:r>
    </w:p>
    <w:p>
      <w:r>
        <w:t>" 1111111111( !" #</w:t>
      </w:r>
    </w:p>
    <w:p>
      <w:r>
        <w:t>)$ % %&amp;#'# %##</w:t>
      </w:r>
    </w:p>
    <w:p>
      <w:r>
        <w:t>!" - / # #' /" 23 " $&amp; 4 %''5</w:t>
      </w:r>
    </w:p>
    <w:p>
      <w:r>
        <w:t>- - ) -) )%###'! *+,-./( # !" # $ %%&amp; '# %##</w:t>
      </w:r>
    </w:p>
    <w:p>
      <w:r>
        <w:t>0+1230+444 51065 6) +7 89 %+2/#133:%; 5 %'-#% # % #' ' # % /' % # # =' !# ?????????? ??????????( % % #%' 7 17 !# ??????????</w:t>
      </w:r>
    </w:p>
    <w:p>
      <w:r>
        <w:t>??????????</w:t>
      </w:r>
    </w:p>
    <w:p>
      <w:r>
        <w:t>%''</w:t>
      </w:r>
    </w:p>
    <w:p>
      <w:r>
        <w:t>%% %$# ' #%%# 89 #/ 11@ : A133: .%#A %#7 :7 !# ??????????(' '!" #</w:t>
      </w:r>
    </w:p>
    <w:p>
      <w:r>
        <w:t>(#%. &amp;# +7%%## #=%89 %+2/#133:B -=#(% C # # # % &amp; $# # /' $# '9# '% %D1:E,14=7D37(% #F=%G(9 4(## % &gt;5 /# /'&amp; F H % # % ## &amp; %'I % 9 # ## # % +33E333=7*#9' %# # #/ #J #+1% +4 5 9+6%89 (%/# '9 =#9%%## #=7 D7 /# ' - %' #( # &gt;&gt; $ ' - $# ' # % 89 ( #%' &amp; # ## % /# / %'%# % +33E333 =7 % : G( # &amp; 9' / ( #' ' # %/# D1:E,14=7D37 8 &amp; F$9# % # %$ % +33E333 =7 =# $&gt;( # - &amp;$- %# ##( # &amp; # #/ #*#/ G7 27 +D A133:(!# ?????????? ?????????? # %''%%# %## #=.%#A='%'% 89 %+2/#7 % % +2 A 133:( 9 %''9' % #A ='%' % % $# # % 8&amp;$- %# #/ 7 67 #A % ' ( B %1D/A133:(%''/A %% %$# ' # %''</w:t>
      </w:r>
    </w:p>
    <w:p>
      <w:r>
        <w:t>!# ??????????</w:t>
      </w:r>
    </w:p>
    <w:p>
      <w:r>
        <w:t>?????????? 89 % +2 /# 133: % ## % &gt;5 ($9# %&amp; #%%'I %9 #% +33E333=7N%# &amp;L#==+7%%## #=%%# 89 (=#%/ A#9O '( %# B ' ' # P F/# - # &gt;&gt;</w:t>
      </w:r>
    </w:p>
    <w:p>
      <w:r>
        <w:t>/ % % #%' GN %'' #/A %%%$# ' #7 # -$ #%$' #%+289(#A='%' 16 8/# 133, J Q +:3 +32K( % # 9/# % '( +: ='/#( %## # # # 9 #A %</w:t>
      </w:r>
    </w:p>
    <w:p>
      <w:r>
        <w:t>0+1230+444 5,065 # % #'9 - # 89 # #( ( % $ %$' #%/*897 &gt; %%# A#(#A='%'(%B %+ 8# 133,(=#'&amp;%## # # # # # # # ' # =(%" (%# ='%'J Q+:3112K7 17 #='%' #9''%%# %#J K '/#9+8/#133:( " %A%#=# #% %#%$5/##( &amp;#$ 7D1% #='%'$5/## /#/ %13%'A+4,2J &gt;K7 '#(A## '%$H '9'%#.%' #' &amp;$/ -$ 7D1 &gt; 7 K ' ' A9'7 %$. % =# '9# %## # /#9 8&amp;$ :+ %'A1331('9%##&amp;.9#A /#9 C=# 8#%#&amp; %' # %# J Q+16,26#%7+K7%## #'9 %.# '% # 7</w:t>
      </w:r>
    </w:p>
    <w:p>
      <w:r>
        <w:t># #%%## #%'%(* #D2-21 (&amp;# &amp; -%$# ##'%# '/%$ # $ # %. ( %## #= % 89 % $B # $A8 % $# ' # $ / '9# J!'#%'%%#+42 5 7(% %/ 8#%# # ' ' ='' %$==# #A % # =' * %## # # # % # % +, /A1331%#=# #$9# #8%###7#A%' %.' ' %%# ' #7 D7 #A&amp;# #&amp;$#H#-# ' #% %%($ 5-5%# # . 89 ( ./ $A#9O '( $A# ' #' ' &amp;# $== (L9=%7 $.(%%%$# ' # -%&amp;$# #' '/'7 27 &gt; %## #= % 89 % +2 /# 133:( ## % &gt;5 P F%-#&gt;&gt; /'%# #='!# ?????????? ??????????%%#%' G7 (%$%#%' (94( # == &amp;P F %'I % 9 # ## # % +33E333 =7 *#9' % # # #/ #G7</w:t>
      </w:r>
    </w:p>
    <w:p>
      <w:r>
        <w:t>%# ( %'I % +33E333 =7 ' # '9 ' 9 # # % # # &gt;5 7## % &gt;5 $ % /' % $##A## ' % %' # $# % / % # # * # #/ #(# &amp; /# #' &amp; # % - %'%# % %9 / 7 # %.-#% %%97 /#*#%' %%## #=(%/# B #7</w:t>
      </w:r>
    </w:p>
    <w:p>
      <w:r>
        <w:t>/ &amp; % '# % +3 A 133:( ' - %% %$# ' #( # $== =# % %' ( A## # - %#&amp;## % &gt;5</w:t>
      </w:r>
    </w:p>
    <w:p>
      <w:r>
        <w:t>0+1230+444 52065 $ %'8-# %' #'# (&amp;+33E333=7/ % # # &gt;5 7 67 #%' #/ ( ## % &gt;5 &amp;F#.1D 12L9' ??????????%6='/#1333==# -%' (- #= #%%# (&amp;%'=% A A#&amp;# ' % G7</w:t>
      </w:r>
    </w:p>
    <w:p>
      <w:r>
        <w:t># A - '9% - % 9 # =% %'8- %'/' % % % '% %/ ## % &gt;5 7 ./&amp;$$8##'/#M%/ % %$ &gt; 7 A# =# &amp;$ # '#' &amp; %: 5 7 %# #( &amp; &amp; ## % &gt;5 $ # %' #'( &amp;$ %# # #%' %## #= B /'( &amp;$#' '/'(- #= #%%# (&amp;: 5 # # % &amp; !# ?????????? ??????????# A9'-%##&gt;&gt; A # 9# %%%%'%$ -&gt;&gt;5&gt;% %/ #A%#.# 7 /#&amp;$$# '/ # ' %%## #=7$ #/#&amp;$H*' #' /#*#%' 7# %.H/#(##( #.- # ' #7</w:t>
      </w:r>
    </w:p>
    <w:p>
      <w:r>
        <w:t>0+1230+444 56065 - )6 ) -) - -</w:t>
      </w:r>
    </w:p>
    <w:p>
      <w:r>
        <w:t>" /7 8 9 :; $&amp;% !</w:t>
      </w:r>
    </w:p>
    <w:p>
      <w:r>
        <w:t>+7 ' /A %% %$# ' # %'' !# ?????????? ?????????? 89 %+2/#133:% ## % &gt;5 ($9# %&amp; #%%'I % 9 #%+33E333=7 17 # &amp;L#==+7%%## #=%%# 89 (=#%/ A#9O '( %# B ' '# PF/#-#&gt;&gt; / %%#%' G7 :7 '#/A%%%$# ' #7 ,7 = #%&amp;$/ = ' B % %'# % :3 8 %. #=# # # %' %' #A='%'%(&gt;LS#RL=&amp;#2(233,</w:t>
      </w:r>
    </w:p>
    <w:p>
      <w:r>
        <w:t>( # *#7 %'# B 9'7 '# %# P K #%#&amp; * &amp; %'## %'# A # # % %'## &amp;'NAK*&amp; #=# #/#%% %'##NK #9 %' 7&gt;#'# # #'' ''' KAK K#5%( #A='%'% #.&amp;$# %/%'#/A7'#% #H % /( &amp;# 8# ( ## &amp; %'## &amp;' $/ % &amp;' '*'%#' J 7+:1(+32 +3&lt;K7</w:t>
      </w:r>
    </w:p>
    <w:p>
      <w:r>
        <w:t>9==#.P</w:t>
      </w:r>
    </w:p>
    <w:p>
      <w:r>
        <w:t>!#5# T</w:t>
      </w:r>
    </w:p>
    <w:p>
      <w:r>
        <w:t>'#% P</w:t>
      </w:r>
    </w:p>
    <w:p>
      <w:r>
        <w:t>#U</w:t>
      </w:r>
    </w:p>
    <w:p>
      <w:r>
        <w:t>#=%' B #=#'* ###&amp;$-$==#='%' %#9==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