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ATAS/824/2012 vom 19. Juni 2012</w:t>
      </w:r>
    </w:p>
    <w:p>
      <w:r>
        <w:t>GE Cour de justice, 2012-06-19, FR</w:t>
      </w:r>
    </w:p>
    <w:p>
      <w:r>
        <w:rPr>
          <w:b/>
        </w:rPr>
        <w:t xml:space="preserve">Quelle: </w:t>
      </w:r>
      <w:r>
        <w:t>https://mcp.opencaselaw.ch/entscheid/ge_gerichte_ATAS_824_2012</w:t>
      </w:r>
    </w:p>
    <w:p>
      <w:r>
        <w:t>FR: GE_GERICHTE ATAS/824/2012 du 19 juin 2012</w:t>
      </w:r>
    </w:p>
    <w:p>
      <w:r>
        <w:t>IT: GE_GERICHTE ATAS/824/2012 del 19 giugno 2012</w:t>
      </w:r>
    </w:p>
    <w:p>
      <w:pPr>
        <w:pStyle w:val="Heading2"/>
      </w:pPr>
      <w:r>
        <w:t>Volltext</w:t>
      </w:r>
    </w:p>
    <w:p>
      <w:r>
        <w:t>Siégeant : Doris GALEAZZI, Présidente; Evelyne BOUCHAARA et Norbert HECK, Juges assesseurs</w:t>
      </w:r>
    </w:p>
    <w:p>
      <w:r>
        <w:t>REPUBLIQUE ET</w:t>
      </w:r>
    </w:p>
    <w:p>
      <w:r>
        <w:t>CANTON DE GENEVE POUVOIR JUDICIAIRE</w:t>
      </w:r>
    </w:p>
    <w:p>
      <w:r>
        <w:t>A/3493/2011 ATAS/824/2012 COUR DE JUSTICE Chambre des assurances sociales Arrêt du 19 juin 2012 1ère Chambre</w:t>
      </w:r>
    </w:p>
    <w:p>
      <w:r>
        <w:t>En la cause Monsieur M__________, domicilié à Genève recourant</w:t>
      </w:r>
    </w:p>
    <w:p>
      <w:r>
        <w:t>contre OFFICE DE L'ASSURANCE-INVALIDITE DU CANTON DE GENEVE, sis rue de Lyon 97, Genève intimé</w:t>
      </w:r>
    </w:p>
    <w:p>
      <w:r>
        <w:t>A/3493/2011 - 2/3 - Attendu en fait que par décision du 30 septembre 2011, l'OFFICE DE L'ASSURANCE-INVALIDITE DU CANTON DE GENEVE (ci-après OAI) a rejeté la demande de prestations déposée par Monsieur à M__________ le 3 juin 2006, au motif que malgré rappels et sommations, celui-ci ne respectait pas l'obligation de renseigner ou de collaborer à l'instruction de son dossier ; Que l'assuré a interjeté recours le 28 octobre 2011 ; qu'il allègue souffrir de dépression, d'une part, et de lombalgies, d'autre part, avoir été victime d'un accident de voiture et rencontré des difficultés familiales ; Que dans sa réponse du 28 novembre 2011, l'OAI a conclu au rejet du recours ; Que la Cour de céans a ordonné la comparution personnelle des parties le 5 juin 2012 ; Que la représentante de l'OAI a accepté de reprendre l'instruction et de la compléter, l'assuré s'engageant à répondre activement à tous les actes d'instruction requis par l'OAI ; Considérant en droit que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Qu'interjeté dans la forme et délai prévus par la loi, le recours est recevable (art. 56 ss LPGA) ; Que l'OAI a accepté de reprendre l'instruction et de la compléter ; Que celui-ci s'est engagé à collaborer activement à l'instruction de son dossier ; Que le recours est dès lors admis et la cause renvoyée à l'OAI pour instruction complémentaire et nouvelle décision ;</w:t>
      </w:r>
    </w:p>
    <w:p>
      <w:r>
        <w:t>A/3493/2011 - 3/3 - PAR CES MOTIFS, LA CHAMBRE DES ASSURANCES SOCIALES : Statuant A la forme : 1. Déclare le recours recevable. Au fond : 2. L'admet et renvoie la cause à l'OAI pour instruction complémentaire et nouvelle décision. 3. Renonce à percevoir un émolument.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