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ATAS/824/2010 vom 29. Januar 2010</w:t>
      </w:r>
    </w:p>
    <w:p>
      <w:r>
        <w:t>GE Cour de justice, 2010-01-29, FR</w:t>
      </w:r>
    </w:p>
    <w:p>
      <w:r>
        <w:rPr>
          <w:b/>
        </w:rPr>
        <w:t xml:space="preserve">Quelle: </w:t>
      </w:r>
      <w:r>
        <w:t>https://mcp.opencaselaw.ch/entscheid/ge_gerichte_ATAS_824_2010</w:t>
      </w:r>
    </w:p>
    <w:p>
      <w:r>
        <w:t>FR: GE_GERICHTE ATAS/824/2010 du 29 janvier 2010</w:t>
      </w:r>
    </w:p>
    <w:p>
      <w:r>
        <w:t>IT: GE_GERICHTE ATAS/824/2010 del 29 gennaio 2010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mars 1981 (LAA ; RS 832.20) ; Que sa compétence pour juger du cas d’espèce est ainsi établie. Qu'interjeté dans les formes et délai légaux, le recours est recevable (art. 60 al. 1er LPGA) ; Qu'en l'espèce, la SUVA a, dans son préavis du 24 juin 2010, accepté de prendre en charge les troubles au genou droit de l'assuré ; Qu'il convient d'en prendre acte ;</w:t>
      </w:r>
    </w:p>
    <w:p>
      <w:r>
        <w:t>A/1641/2010 - 3/3 -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