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ATAS/824/2007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https://mcp.opencaselaw.ch/entscheid/ge_gerichte_ATAS_824_2007</w:t>
      </w:r>
    </w:p>
    <w:p>
      <w:r>
        <w:t>FR: GE_GERICHTE ATAS/824/2007 du 18 juillet 2007</w:t>
      </w:r>
    </w:p>
    <w:p>
      <w:r>
        <w:t>IT: GE_GERICHTE ATAS/824/2007 del 18 luglio 2007</w:t>
      </w:r>
    </w:p>
    <w:p>
      <w:pPr>
        <w:pStyle w:val="Heading2"/>
      </w:pPr>
      <w:r>
        <w:t>Volltext</w:t>
      </w:r>
    </w:p>
    <w:p>
      <w:r>
        <w:t>!"#$!"%%&amp; !'"#!"%%&amp;</w:t>
      </w:r>
    </w:p>
    <w:p>
      <w:r>
        <w:t>() *+) ( ) * ,-. / 0' 122 "%%&amp;</w:t>
      </w:r>
    </w:p>
    <w:p>
      <w:r>
        <w:t>!"#$% !$ &amp;!$'$#( ##</w:t>
      </w:r>
    </w:p>
    <w:p>
      <w:r>
        <w:t>##$</w:t>
      </w:r>
    </w:p>
    <w:p>
      <w:r>
        <w:t>$# )) &amp;(( * # +,- $ !</w:t>
      </w:r>
    </w:p>
    <w:p>
      <w:r>
        <w:t>./01./22- */.31* * 34 !3,50$#% !$$6#%7 3,,08 "$9#/22/#$#$: ; :$# !$ $;!#$4$ " "# ;$ " %9# /22/ $ !;$ ! &amp; "=+ 6 "# # "+=; 6 ;$ 6 &amp;$ " #!"# #" $!$#% 4&amp;? &amp; $$ 99 # #?; # # 8 &amp;9&amp;$$ $8$!%#$# $8"#$$ &amp;#4 9# $$ % ;! $# $$ %# "#9$ $# 6 !$ $/2201&amp;3/2 $# $#$#$ 4 !$$ % $ &amp;$$# 6 "#$ ; &amp;!?% B 8 32,L &amp; $ ! 6&amp; $ %# 99$ # &lt;!# #4"#$;&amp;%#"# $8#$&amp; % $!4 314 #$##!"$$ "#&lt; &lt; B!"# 7# "#"#%# ## $B##$"" $ &amp;#$43-$ $ " $!; /2LE )3/0332 4/9G4#$$ $$#6##$#" $"" $ "#9!!&lt; #$$"#$$ 4 304 %6 "#!?####7$!4 354 #M##$$8&amp; $"9 6 # 9! #8$$#8=#;&amp;!$7$ "#!%8&amp;#$4C,439 4</w:t>
      </w:r>
    </w:p>
    <w:p>
      <w:r>
        <w:t>./01./22- *31.31* * *+) ( ) *</w:t>
      </w:r>
    </w:p>
    <w:p>
      <w:r>
        <w:t>2 3-</w:t>
      </w:r>
    </w:p>
    <w:p>
      <w:r>
        <w:t>34 !####%94 3</w:t>
      </w:r>
    </w:p>
    <w:p>
      <w:r>
        <w:t>/4 #7$$4 14 &lt;# "#$ 6N "%$ &lt;## ## $# "#!$ ##H$ ! 12 7# ? $ &lt; $ "#? # 9 &lt;!!# E(=T R#=&lt;6 CC220 G"#% ##$ ?## $ "9 &lt;#!$B#$4I/ &lt;!!## # 9&lt;!!#3- 7 /225 E )GO ! # ## $ 6# $ &lt; $ +"#%$"#$# ;$###$$ #O $ H$# #! # 9 &lt;!!# "# % "$ "# % !$# 6 B $ &amp;#$4 0/ )4 "#!$ ##H$ $ " ? " ##$ %6!+"#% %$H$#7 $8&amp;% 4</w:t>
      </w:r>
    </w:p>
    <w:p>
      <w:r>
        <w:t>;#&lt;&lt; ?#</w:t>
      </w:r>
    </w:p>
    <w:p>
      <w:r>
        <w:t>#@ (</w:t>
      </w:r>
    </w:p>
    <w:p>
      <w:r>
        <w:t>"#! $</w:t>
      </w:r>
    </w:p>
    <w:p>
      <w:r>
        <w:t>+</w:t>
      </w:r>
    </w:p>
    <w:p>
      <w:r>
        <w:t>" &lt;#"#!$##H$$$ &lt; !B"#$ 6N8N&lt;&lt; &lt;!!# # "#;#&lt;&lt;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