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ATAS/824/2006 vom 26. September 2006</w:t>
      </w:r>
    </w:p>
    <w:p>
      <w:r>
        <w:t>GE Cour de justice, 2006-09-26, DE</w:t>
      </w:r>
    </w:p>
    <w:p>
      <w:r>
        <w:rPr>
          <w:b/>
        </w:rPr>
        <w:t xml:space="preserve">Quelle: </w:t>
      </w:r>
      <w:r>
        <w:t>https://mcp.opencaselaw.ch/entscheid/ge_gerichte_ATAS_824_2006</w:t>
      </w:r>
    </w:p>
    <w:p>
      <w:r>
        <w:t>FR: GE_GERICHTE ATAS/824/2006 du 26 septembre 2006</w:t>
      </w:r>
    </w:p>
    <w:p>
      <w:r>
        <w:t>IT: GE_GERICHTE ATAS/824/2006 del 26 settembre 2006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"#$%&amp;"#''( )"&amp;#*"#''( ) ) +) + + +,- . ! #( /- #''(</w:t>
      </w:r>
    </w:p>
    <w:p>
      <w:r>
        <w:t>!</w:t>
      </w:r>
    </w:p>
    <w:p>
      <w:r>
        <w:t>!</w:t>
      </w:r>
    </w:p>
    <w:p>
      <w:r>
        <w:t>""</w:t>
      </w:r>
    </w:p>
    <w:p>
      <w:r>
        <w:t># $%&amp;'()*+,-.$ /!-011$-0--</w:t>
      </w:r>
    </w:p>
    <w:p>
      <w:r>
        <w:t>- !(2</w:t>
      </w:r>
    </w:p>
    <w:p>
      <w:r>
        <w:t>3045.30667 )038) ! 0 1! '( 9! ! /: ' ""</w:t>
      </w:r>
    </w:p>
    <w:p>
      <w:r>
        <w:t># ;)/: 9'2)''9'(!2!2&amp;! ?&amp;'07@&amp;066807@&amp;0667= 7?2&amp;0667$922(2&amp;(!2!!?'9!?( '9)AB(C//2''@!0668D@&amp;0667/?$2 06(-117= /(!'!'(!!&amp;0E?2&amp;0667= ''922!2/'= $2/F'92$?(!%'2 --@!0667'9/'2'@!$2!!&amp;' &gt;9 &amp;! '2 'F / (('2 ! / !! !22/A&gt;= 9&amp;!2D'2!($'22&gt;9'2&amp;!2!2!?2-E /!(% 0667 D 92= &gt;9 !! ': &gt;9GD '2?! '9&amp; 2/' (('&amp;!F'92!'&amp;'2!?! ?'!(&amp;(!!;!'&amp;(!!&amp; 9&amp;!' ?''G= + &gt;9F!('9!H47 $'2//!! !&gt;&amp;'I//!I!/&amp;!!@!!D= &gt;/!J!?(2&gt;9(C2'(''9!22 '/''2''2//!= I!H01H-!H)&gt;2'2D9!H8H-!H'/-@&amp;0666) '/&gt;!!/'!$'/2'@''(!!&amp;$D &gt;!!!22&gt;!%(!!@C2''2%=&gt;9D9!' 9!H7/H- #)&gt;9??$D!2C'$//!!/2!'; -15./HE04'H0 9!!2 &amp; !! C! !!!&gt;9'/'2&gt;9(%'/'' '2/!/''2&gt;!'9??&gt;!!! ! ?! //K! (( % ; * -01 8-7 'H -$ -07 081 'H 8$ -08 -E1$ --1 -$ --5 --5 'H E$ -15 'H -= &amp;</w:t>
      </w:r>
    </w:p>
    <w:p>
      <w:r>
        <w:t>3 3#</w:t>
      </w:r>
    </w:p>
    <w:p>
      <w:r>
        <w:t>$ ! !!! $ &amp;H $ '! ?'(!F$/H418H-088H /!! ' /!!$ 2 @! (/!! &amp; &gt; 9!22 9! / '9'= &gt; &gt;2! ' &amp;(%% !2J! 'C</w:t>
      </w:r>
    </w:p>
    <w:p>
      <w:r>
        <w:t>3045.30667 )E38) '9J!/!2C2$9''2!!!;!H81H0 /!!$2!@!&gt;!/&amp;2/9!H81H-/&amp;!J! !!2/2'(/?2=9!22/!/'!FC&gt;9'2 !';!H4-H-!0 '2/&amp;!J!!!&gt;2' !!@/&amp;'9//!/:'9&gt;';!H40H- 9D!&gt;'2//!'&amp;!J!'' '2///2$'&amp;!J!(!&amp;2!'&gt;&amp;';!H40H0 9$ (C2'(''9!22$'/''2''2//!= &gt;'$?'!!!'D!!!!!9%@!'!C (!%'!'!%C!''!'?'$ &gt;9!22'('2F/2(!D9'/; * /%2'0E!%066EE0.36E!L4436E 9/2'?2'2 %2&gt;! ;!H 70 H - 9M G/!/!!!!(//'2'@!!'@!?2 9!!22'/!/'(!D('(/2&amp;D 9!H8H8G= !C/!/!'&amp;9!(2(('2'@! '! / ' '2$ &gt;9 &amp;! 2!2 ((2 ' ? D / /= %'2':&gt;!%2!2= 9 ,!!?'!!&gt;9!(2!?2-E/!(%0667 '2D92= /'2'@!!'&amp;%@!=</w:t>
      </w:r>
    </w:p>
    <w:p>
      <w:r>
        <w:t>3045.30667 )838) + 2)3 ) +) + +</w:t>
      </w:r>
    </w:p>
    <w:p>
      <w:r>
        <w:t>! 450 -- 6 / 7 8 .(# 9 0 -</w:t>
      </w:r>
    </w:p>
    <w:p>
      <w:r>
        <w:t>-H 2/'2'@!&amp;%H ! 0</w:t>
      </w:r>
    </w:p>
    <w:p>
      <w:r>
        <w:t>0H '!''2'/9!(2-E/!(%0667H EH !&gt;!'&amp;%@!H 8H !&gt;/2'!C!!H</w:t>
      </w:r>
    </w:p>
    <w:p>
      <w:r>
        <w:t>C??:</w:t>
      </w:r>
    </w:p>
    <w:p>
      <w:r>
        <w:t>) N</w:t>
      </w:r>
    </w:p>
    <w:p>
      <w:r>
        <w:t>/2'!</w:t>
      </w:r>
    </w:p>
    <w:p>
      <w:r>
        <w:t>O</w:t>
      </w:r>
    </w:p>
    <w:p>
      <w:r>
        <w:t>/?('/2!J!!!?2F/!/C??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