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https://mcp.opencaselaw.ch/entscheid/ge_gerichte_ATAS_823_2005</w:t>
      </w:r>
    </w:p>
    <w:p>
      <w:r>
        <w:t>FR: GE_GERICHTE ATAS/823/2005 du 4 octobre 2005</w:t>
      </w:r>
    </w:p>
    <w:p>
      <w:r>
        <w:t>IT: GE_GERICHTE ATAS/823/2005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&amp; 77$$/</w:t>
      </w:r>
    </w:p>
    <w:p>
      <w:r>
        <w:rPr>
          <w:b/>
        </w:rPr>
        <w:t>E. 8</w:t>
      </w:r>
    </w:p>
    <w:p>
      <w:r>
        <w:t>:&amp;$#</w:t>
      </w:r>
    </w:p>
    <w:p>
      <w:r>
        <w:t>:/&amp;$#</w:t>
      </w:r>
    </w:p>
    <w:p>
      <w:r>
        <w:t>65 =+ " !"</w:t>
      </w:r>
    </w:p>
    <w:p>
      <w:r>
        <w:t>"$&lt; 7//"</w:t>
      </w:r>
    </w:p>
    <w:p>
      <w:r>
        <w:t>0B =?$" 022C</w:t>
      </w:r>
    </w:p>
    <w:p>
      <w:r>
        <w:rPr>
          <w:b/>
        </w:rPr>
        <w:t>E. 9</w:t>
      </w:r>
    </w:p>
    <w:p>
      <w:r>
        <w:t>L 604</w:t>
      </w:r>
    </w:p>
    <w:p>
      <w:r>
        <w:t>0B5 #&amp;- 0BB #$- 0. O</w:t>
      </w:r>
    </w:p>
    <w:p>
      <w:r>
        <w:t>0226 !- 66B;- L#" &amp;</w:t>
      </w:r>
    </w:p>
    <w:p>
      <w:r>
        <w:t>:!*</w:t>
      </w:r>
    </w:p>
    <w:p>
      <w:r>
        <w:t>#&amp;&amp;" &gt; :" $</w:t>
      </w:r>
    </w:p>
    <w:p>
      <w:r>
        <w:t>/&amp;/ #&amp;"$&amp; :"" 8</w:t>
      </w:r>
    </w:p>
    <w:p>
      <w:r>
        <w:t>"#"&amp; H "!!</w:t>
      </w:r>
    </w:p>
    <w:p>
      <w:r>
        <w:t>64 #?&lt;" &amp; 6B /&lt;" 022C &amp;</w:t>
      </w:r>
    </w:p>
    <w:p>
      <w:r>
        <w:t>$"$+" #&amp;"</w:t>
      </w:r>
    </w:p>
    <w:p>
      <w:r>
        <w:t>!#"$&amp;-</w:t>
      </w:r>
    </w:p>
    <w:p>
      <w:r>
        <w:t>7&amp; #$&amp; $$ J&amp;" #7$"/ &amp;</w:t>
      </w:r>
    </w:p>
    <w:p>
      <w:r>
        <w:t>"#"</w:t>
      </w:r>
    </w:p>
    <w:p>
      <w:r>
        <w:t>7#/ "=&amp;/-</w:t>
      </w:r>
    </w:p>
    <w:p>
      <w:r>
        <w:t>.0123.0224 ( 5.5 ( !2 !,+ +</w:t>
        <w:tab/>
        <w:t>!</w:t>
      </w:r>
    </w:p>
    <w:p>
      <w:r>
        <w:t># 314</w:t>
        <w:tab/>
        <w:t>5</w:t>
        <w:tab/>
        <w:tab/>
        <w:t>6</w:t>
        <w:tab/>
        <w:tab/>
        <w:tab/>
        <w:t>78</w:t>
        <w:tab/>
        <w:t>/9%</w:t>
        <w:tab/>
        <w:t>": 4</w:t>
      </w:r>
    </w:p>
    <w:p>
      <w:r>
        <w:t>6- /"</w:t>
      </w:r>
    </w:p>
    <w:p>
      <w:r>
        <w:t>"#" "?&lt;- #</w:t>
        <w:tab/>
        <w:t>4</w:t>
      </w:r>
    </w:p>
    <w:p>
      <w:r>
        <w:t>0- "=&amp;&amp;- D- $&amp; &gt;</w:t>
      </w:r>
    </w:p>
    <w:p>
      <w:r>
        <w:t>!"#/" &amp; +"&amp;$&amp;-</w:t>
      </w:r>
    </w:p>
    <w:p>
      <w:r>
        <w:t>C- 7#"</w:t>
      </w:r>
    </w:p>
    <w:p>
      <w:r>
        <w:t>!"&amp;$</w:t>
      </w:r>
    </w:p>
    <w:p>
      <w:r>
        <w:t>&gt;: !?&amp; 7#"" "#" #&amp;"</w:t>
      </w:r>
    </w:p>
    <w:p>
      <w:r>
        <w:t>!"/&amp; ""J&amp;</w:t>
      </w:r>
    </w:p>
    <w:p>
      <w:r>
        <w:t>/$</w:t>
      </w:r>
    </w:p>
    <w:p>
      <w:r>
        <w:t>D2 =#" *</w:t>
      </w:r>
    </w:p>
    <w:p>
      <w:r>
        <w:t>#&amp;$7$&amp;$# !" !$ "#/ "/</w:t>
      </w:r>
    </w:p>
    <w:p>
      <w:r>
        <w:t>"$&lt; 7//"</w:t>
      </w:r>
    </w:p>
    <w:p>
      <w:r>
        <w:t>" '@R$S"@#7&gt;$ 5 522C</w:t>
      </w:r>
    </w:p>
    <w:p>
      <w:r>
        <w:t>&amp;"#$ H!$"-</w:t>
      </w:r>
    </w:p>
    <w:p>
      <w:r>
        <w:t>/$</w:t>
      </w:r>
    </w:p>
    <w:p>
      <w:r>
        <w:t>!&amp; J&amp;" !"##+/-</w:t>
      </w:r>
    </w:p>
    <w:p>
      <w:r>
        <w:t>/#$" #$&amp; K ; $$&gt;" H&amp;&amp; &gt; /$$#</w:t>
      </w:r>
    </w:p>
    <w:p>
      <w:r>
        <w:t>"#"&amp; /$" #&lt;&amp;$"</w:t>
      </w:r>
    </w:p>
    <w:p>
      <w:r>
        <w:t>$ &amp; !</w:t>
      </w:r>
    </w:p>
    <w:p>
      <w:r>
        <w:t>/$$# &amp;&amp;&gt;/O &lt;; H!#" !#" &gt; #&amp;$7 $ &amp;$ !#?#$" " &amp;&amp; &amp;" /$$#O ; !#"&amp;"</w:t>
      </w:r>
    </w:p>
    <w:p>
      <w:r>
        <w:t>$+&amp;" #</w:t>
      </w:r>
    </w:p>
    <w:p>
      <w:r>
        <w:t># "!"/&amp;&amp;- '$</w:t>
      </w:r>
    </w:p>
    <w:p>
      <w:r>
        <w:t>/#$"</w:t>
      </w:r>
    </w:p>
    <w:p>
      <w:r>
        <w:t>#&amp;$&amp; !</w:t>
      </w:r>
    </w:p>
    <w:p>
      <w:r>
        <w:t>&amp;"#$ //&amp; //"/ # &amp;&amp;" ; &lt;; &amp; ; $(</w:t>
      </w:r>
    </w:p>
    <w:p>
      <w:r>
        <w:t>"$&lt; 7//"</w:t>
      </w:r>
    </w:p>
    <w:p>
      <w:r>
        <w:t>"</w:t>
      </w:r>
    </w:p>
    <w:p>
      <w:r>
        <w:t>!#"" ! &amp;""</w:t>
      </w:r>
    </w:p>
    <w:p>
      <w:r>
        <w:t>&amp;$*" "</w:t>
      </w:r>
    </w:p>
    <w:p>
      <w:r>
        <w:t>"#" &gt;:$ ?" /"" $""?&lt;-</w:t>
      </w:r>
    </w:p>
    <w:p>
      <w:r>
        <w:t>/#$"</w:t>
      </w:r>
    </w:p>
    <w:p>
      <w:r>
        <w:t>"#" &amp;$#" #"</w:t>
      </w:r>
    </w:p>
    <w:p>
      <w:r>
        <w:t>#)</w:t>
      </w:r>
    </w:p>
    <w:p>
      <w:r>
        <w:t>!"? &gt;$ "#&amp; =#$&amp; $$ &gt;</w:t>
      </w:r>
    </w:p>
    <w:p>
      <w:r>
        <w:t>/$$# &amp;&amp;&gt;/ &amp; :?#!!</w:t>
      </w:r>
    </w:p>
    <w:p>
      <w:r>
        <w:t>&gt;</w:t>
      </w:r>
    </w:p>
    <w:p>
      <w:r>
        <w:t>/&amp;/ H!/$/</w:t>
      </w:r>
    </w:p>
    <w:p>
      <w:r>
        <w:t>"#"&amp; 9"&amp;- 6D0 625 &amp; 621 ;-</w:t>
      </w:r>
    </w:p>
    <w:p>
      <w:r>
        <w:t>+"77$*"</w:t>
      </w:r>
    </w:p>
    <w:p>
      <w:r>
        <w:t>"$(#$ ,</w:t>
      </w:r>
    </w:p>
    <w:p>
      <w:r>
        <w:t>"/$&amp; K</w:t>
      </w:r>
    </w:p>
    <w:p>
      <w:r>
        <w:t>#"$ %</w:t>
      </w:r>
    </w:p>
    <w:p>
      <w:r>
        <w:t>#!$ #7#"</w:t>
      </w:r>
    </w:p>
    <w:p>
      <w:r>
        <w:t>!"/&amp; ""J&amp; &amp; #&amp;$7$/ H !"&amp;$ $$ &gt;:8 :77$ 7//"</w:t>
      </w:r>
    </w:p>
    <w:p>
      <w:r>
        <w:t>&amp;/ !&lt;$&gt; !"</w:t>
      </w:r>
    </w:p>
    <w:p>
      <w:r>
        <w:t>+"77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