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ATAS/822/2006 vom 5. September 2006</w:t>
      </w:r>
    </w:p>
    <w:p>
      <w:r>
        <w:t>GE Cour de justice, 2006-09-05, DE</w:t>
      </w:r>
    </w:p>
    <w:p>
      <w:r>
        <w:rPr>
          <w:b/>
        </w:rPr>
        <w:t xml:space="preserve">Quelle: </w:t>
      </w:r>
      <w:r>
        <w:t>https://mcp.opencaselaw.ch/entscheid/ge_gerichte_ATAS_822_2006</w:t>
      </w:r>
    </w:p>
    <w:p>
      <w:r>
        <w:t>FR: GE_GERICHTE ATAS/822/2006 du 5 septembre 2006</w:t>
      </w:r>
    </w:p>
    <w:p>
      <w:r>
        <w:t>IT: GE_GERICHTE ATAS/822/2006 del 5 settembre 2006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$2$'$A')&lt;#%%;'#*&lt;%'+.. &gt;$8 0++4 ') $%% '$#&gt; 2A 8 %$%;</w:t>
      </w:r>
    </w:p>
    <w:p>
      <w:r>
        <w:t>3044,3.554 6-3016 #*&lt;%;#99";22$'%''"'%F%' '8%'&gt;%'#'%=7 !!!!!!!!!!" 2$' %%%" =$$% ' 2 2%6 '6$" &gt;2$ ) - 2 .55- ;) &gt;% %% %%%&gt;%# !!!!!!!!!!7 !!!!!!!!!!"2$'%%%"#$%(G#*&lt;%"';$" ' ##% ' - A .55-" ; #%% &gt;&gt;% ') $#' '$#&gt; 2* 8 *'2 2%; '# 0++4" ') *'2 'F 2%&gt;2#%%"'#9C22%;D&lt;2%="&gt;92*=;E % ' %% ' #%$ 962#87 %2 )#%$ ' %8 ' )$ B 055J '# .M 8 .551 ' %8%$ ')=$ '#?2$$%%$7##%;)$#%'%9=%&gt;D#% '%%#C8052%'%"#'&gt;'#$"&lt;&lt; 2%" 9 &gt;N ;) 96%E" &gt;&gt; ') %9 ' '%&gt;'282%D2'%I="%29'9A% ' 2E" ')&lt;*#9%$ =$$ %% F 9%" ')&lt;*#$2%8%$" ')2 % ' 8%$7 #$ ;) % 9% 2 #$% %2%#*&lt;2%2;$";))*#'%9'%' #$" 2 ' 2% F" 9" %$ 8 %$ '$&gt;%" % $&lt; %&lt;$#%;" &lt;2 '$#8 D9" &lt;$'"#22"'$"'$%'E7'*2#%?2 '=$#*&lt;%;%%C&gt;9#%$'2%%%')%#%7 &amp; 2$'" #% % %C $8$ ' )F%H2 &gt;=%$ #*&lt;;%#&lt;*;7 17 8%$B'$%2"!!!!!!!!!!"'&amp;82$'$= D&amp; $2E ==$$ ' 2%% #' F#% 2%'# ' %*# &gt;''$%2)#%F=9%$%87 -7 ##%$%$$%9#%')F#%2$'..A%.55/7 !!!!!!!!!!" #$% (G &lt;2%=" 2$' #&lt;*; % $'#%%"'$$;)$"8'%9'$=$$%&gt;$%=$' 298#$')*'2'F&lt;;"#%# &gt;&gt;%'%8F'2#%'&lt;="'#%%=% #'7%&gt;"'%8%$'#%$"##2%#% 8#9%$')%#%%'9%"#%$'%8',5 BM5J#%H%F=$7 &amp;!!!!!!!!!!"#$%(G#*&lt;%")%%BF &amp;%B#%''%%$#&gt;$B==8%' &gt;% ' # 8 # '8" ; )$ '$8##$ $#' '$#&gt;')%%$2*;$%$&lt;#%%%''</w:t>
      </w:r>
    </w:p>
    <w:p>
      <w:r>
        <w:t>3044,3.554 6/3016 % #$$7 2$' '2% ') 2; ')F#% 2%;##%'*2#%2%=')%%') *'2'F2%&gt;2;#)2#=')%2%' '$% #2% % 8% ' %F% ' &gt;% $2% % ' #9C2#*&lt;F#%?%2#%%7 'C;*2#%2%= #$%%2%%#%%B'&gt;&gt;$%'=$')%%$'## $'$AB"#$%2%%'#%$'%8')''.5B 15J7 /7 %'4#%29.55/"!!!!!!!!!!%%;#%$ '%8%',/J'#)H%'%8"%'#.55.7 47 '$'0+%9.55/") &gt;2$)$;'2'$%% A%$7 ,7 6" #$%$ # O% &amp;P%% G</w:t>
      </w:r>
    </w:p>
    <w:p>
      <w:r>
        <w:t>" &gt;2$ ##% .M %9.55/7 '.+829.55/" !!!!!!!!!!%%'=%% )#%$'%8%#) 7##;#%%' '%'2%%#%#'%% %C%;'2'A$%'$%%'#%% %'2%;)&gt;&gt;%%='2%$%%#*&lt;;72$' %2 'C ;) % #% %8 B 055J % ;) %%%8 ' %= #&gt;2H2B26%2#%')%'$AB8$B$&lt;%7 '1829.55/" !!!!!!!!!!'$$=2%# #%=)8'F#%7%%;#*&lt;%;F2$)$' '')F#%$8;)F%')*'2'F2%&gt;2 )2#=%')%2%''$%#2%";%%&gt;'=% )% # # #2 '=% ' F#%7 C8 #$ ') 29'%$ #*&lt;%; $8'%" % = &gt;% ; # 2'&gt; )$%''#&gt;%=%2#$2'9%;29F %%2%29%%%%$&lt;$7)$'##' #*&lt;;&gt;&gt;%#2%%%'2%'7)=% ' ') % ' %9 #*&lt;%; #$ ') &gt;&gt;% =;7 M7 '.-829.55/"!!!!!!!!!!##%B%;; 22% ##% ')F#%7 C8 ; L #9C2 #*&lt;; D'$# $%E % $%$ =2% &gt;$ # 29 %8% &lt;= ; % 22$ &amp; '# 0. 8290++188$'2%22%%);$%'='% 8*%#%$)2$#C')%%8%%F2' %L7</w:t>
      </w:r>
    </w:p>
    <w:p>
      <w:r>
        <w:t>3044,3.554 643016 %%;'=%%')F#%&gt;%#$%%'%9' #%$92#8'$AB98$%##%$'##% '6'$7&gt;2;)*$'#B#%%#%;2%% %'$# '#9 ' 2#'2" * 2# &gt;2 ' =%%" ; % % $%$ 2 ##%$" 2H2 F #= # &gt;9 2=97 % 2#9;6#9$$&gt;')%%2% %'$#7 'C ; #%$ $' ' ,/J % # F#%%%##%2%7 +7 )$2#$%$##%15829.55/7#'%%22% ' %&gt;% ' %8 $%9 # '8 2#*" F#2% % %&gt;% B $='" ;) '2% $'=$ # 62H2 % %%$ L2;##%')F#%L7)$*'$%&lt;=;2%% $8$2% 8 8% &lt;#%% B 6'$ % )%%&lt; B '$2%##%C2%;'8)%&gt;N#9 '&gt;&gt;#*&lt;;7 %B)%''$'0+%9.55/"B#&lt;=') %= ')98% #&gt; 8 8 '$ B &gt; ' %= % 9'2%B)%')%%C7 057 %'0+'$29.55/"!!!!!!!!!!'&amp;$298 ;)#'2#%'=%'%92%&gt;2")9' #%&lt;= #*&lt;%;" % %C % # % #$%" #; )$L%%%'9##%8&gt;%%)%#28%2 8F6$#L7!!!!!!!!!!C8#;##%= ')98%#&gt;#L9A%8$8%#%$'%8B #%2#L%%';%;)#%$'%8%%%%;)$ '%B%%C%&lt;$%7</w:t>
      </w:r>
    </w:p>
    <w:p>
      <w:r>
        <w:rPr>
          <w:b/>
        </w:rPr>
        <w:t>E. 007</w:t>
      </w:r>
    </w:p>
    <w:p>
      <w:r>
        <w:t>'$ ##% ' 04 2 .554" ) &gt;2$ '$ ' &gt; ' % ' 0+ %9 .55/" %%$ ;) 2 ')98% #&gt;$%%#&gt;'2Q)$'#%')#%$' %8 9%% 2% ' %8%$ $=C % $'%" 2 $=2%'%8%$&lt;9%'%&lt;$%%;)#8% #$%'B2'2%#&gt;')%70, # 2H2 2%&gt;" 8 ' #2% $ # )%7 0M 7 0 #2C#&lt; 7 0.7 #$%$# ) &amp;&amp; &amp;" )$&gt;2$L##%L#C') ., 8.5547') &amp;&amp; &amp;$%$%2229A%'2#$% 9 ' $7 % A% ' 22% ' !!!!!!!!!! '%$ ' M 8 .5547 6 %&gt; ;; F%%' &gt;=%''$%="#$%;))A2#$'L$2L</w:t>
      </w:r>
    </w:p>
    <w:p>
      <w:r>
        <w:t>3044,3.554 6,3016 ;%B)$%%'$#&gt;%2*7=;#%%2#%;% %C2%&gt;;'%%92%&gt;2'F8'%"% &gt;&gt;% # &lt;; $2 '9" #% ')%$=%$ '%%2&gt;%%'8"$%%#*&lt;;%$ $8%#9 # %&lt;$#%;"%)$&lt;'%%2% 29% %%7A%;)*==8%')$%%'%$'#)F#%'.. A%.55/"==8%B;8%'$AB&gt;%'##%'.- 829.55/#%'L=8%$%#%'%9#*&lt;;L7 ##%;##%'#%%%$;8;I''$%$9 '#A%'K#A%%')22#&gt;)#=%8' )7 &amp; !!!!!!!!!!" % 9 =8%$ % ' '$#%%%29'%$#*&lt;%;7###%2; !!!!!!!!!!" 2$'6 ' )6&lt;?2=" #C F2&gt;&gt;%$M'$29.551B#%$%%'%8'#00 829.551#&gt;&gt;%&lt;;7 017 $%$=%$R' 3044,3.5547 0-7 $#'0/2.554") A%'7 0/7 '$04A.554$%$'$B)$#&gt;#89' $')$8%98%K)#$%$%$7 047 'C$%$='$BA=7</w:t>
      </w:r>
    </w:p>
    <w:p>
      <w:r>
        <w:t>"+</w:t>
      </w:r>
    </w:p>
    <w:p>
      <w:r>
        <w:rPr>
          <w:b/>
        </w:rPr>
        <w:t>E. 07</w:t>
      </w:r>
    </w:p>
    <w:p>
      <w:r>
        <w:t>$897 $</w:t>
        <w:tab/>
        <w:t>3</w:t>
      </w:r>
    </w:p>
    <w:p>
      <w:r>
        <w:t>.7 '2%#%2%%'$'0+%9.55/7 17 8B) '''$%7 -7 '2 S%2$ B 8 % 22 ' /55 &gt;7" B %% ' #%#%B&gt;%'$# /7 %;#$'%=%%7 47 &gt;2 #% ' ;S #8% &gt;2 % #$% H% ' '$ ' 15 A 'C %&gt;% # # 22'$ '$ 9 &gt;$'$ ' " &amp;&lt;XP&lt;&gt;; 4" 455-</w:t>
      </w:r>
    </w:p>
    <w:p>
      <w:r>
        <w:t>" % F2#7 '$ #% H% #=$7 2$2 '%I E '; F%2%;'$%'$9%%#''$ %%;$K 9E F# # ; 2%&gt; %2 #8 '2' %% % '$K E #% =% ' #$%%7 &amp; 2$2 %% # % $$2% $2$$ %% E 9E % E 6'" 9&gt;$'$'##%2%C;S '8'$8972$2'2%2* ' #8" ; % A%" ; '$ %%;$ % S8## ' ;$%$F#$'$%D%701."054%05ME7</w:t>
      </w:r>
    </w:p>
    <w:p>
      <w:r>
        <w:t>=&gt;&gt;C</w:t>
      </w:r>
    </w:p>
    <w:p>
      <w:r>
        <w:t>6 @</w:t>
      </w:r>
    </w:p>
    <w:p>
      <w:r>
        <w:t>$'%</w:t>
      </w:r>
    </w:p>
    <w:p>
      <w:r>
        <w:t>W</w:t>
      </w:r>
    </w:p>
    <w:p>
      <w:r>
        <w:t>#&gt;2'#$%H%%%&gt;$F#%;SBS&gt;&gt;&gt;$'$ '#=&gt;&gt;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