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ATAS/821/2005 vom 5. Oktober 2005</w:t>
      </w:r>
    </w:p>
    <w:p>
      <w:r>
        <w:t>GE Cour de justice, 2005-10-05, DE</w:t>
      </w:r>
    </w:p>
    <w:p>
      <w:r>
        <w:rPr>
          <w:b/>
        </w:rPr>
        <w:t xml:space="preserve">Quelle: </w:t>
      </w:r>
      <w:r>
        <w:t>https://mcp.opencaselaw.ch/entscheid/ge_gerichte_ATAS_821_2005</w:t>
      </w:r>
    </w:p>
    <w:p>
      <w:r>
        <w:t>FR: GE_GERICHTE ATAS/821/2005 du 5 octobre 2005</w:t>
      </w:r>
    </w:p>
    <w:p>
      <w:r>
        <w:t>IT: GE_GERICHTE ATAS/821/2005 del 5 ottobre 2005</w:t>
      </w:r>
    </w:p>
    <w:p>
      <w:pPr>
        <w:pStyle w:val="Heading2"/>
      </w:pPr>
      <w:r>
        <w:t>Volltext</w:t>
      </w:r>
    </w:p>
    <w:p>
      <w:r>
        <w:t>!"#"!$%%&amp; '!($)!$%%&amp; ' * '+ * ', * , + -./ &amp; $( 0./ $%%&amp;</w:t>
      </w:r>
    </w:p>
    <w:p>
      <w:r>
        <w:t>!"#$#$% &amp;$#$"' " &amp;%() '*+ %"'$,-+#,-./+,..,</w:t>
      </w:r>
    </w:p>
    <w:p>
      <w:r>
        <w:t>"'"</w:t>
      </w:r>
    </w:p>
    <w:p>
      <w:r>
        <w:t># 01111111111 +2 $1111111111+ #"! $# ,,3+,3.4</w:t>
      </w:r>
    </w:p>
    <w:p>
      <w:r>
        <w:t>"&amp;)"</w:t>
      </w:r>
    </w:p>
    <w:p>
      <w:r>
        <w:t>546453..7 83548 1+' ,9 01111111111 :$8 ; + &amp;&amp;"''# ?1111111111 # '@$('A:$&gt; +&amp;#&amp;$ $# @$# "'' 33 #A ,BBB9 $ ,7 C%$ 3..6+ # &amp;$"&amp; 2$ 1111111111+ %#+ % $@# #$% * "D % " "'$$# # +2$ 11111111119 39 ='( "E&amp; &amp;34%'A ,BBB* +!"#$#$% &amp;$#$ " ' " &amp;%( ) ' * :$8 ; % ))# , C%$ 3...9 D # ' " = #9 , 9 3 " "$$#$@&amp;&amp; "# #+ # +$&amp;#&amp;"= %$*+## #"= %$#$% &amp;@$ "$#$@&amp;&amp; = %$#$%#"$#$@&amp;&amp; = "="##$*=&amp;%#$" $D" #"" " "##" $; 9 -9 )"# $ &amp; ='( *$"'#$+ )"#$ $ " &amp; &amp;@$; '# %$ " $' &amp; 3... * 3..-9 69 34C$3..-+)"#$ &amp;$$&amp;# #" &amp;%( )$ -,C$#3..- $'#" $'9 79 %&amp;"'# #",.C%$ 3..6")"#$+" )% #-,"&amp;'A 3..6"-BF63-) 9G79 49 ,G)&amp;% $ 3..6+)"#$" &amp;*='( "'#"@#$ #$) D "$))&amp; # '##$ # $#&amp; ) '&amp;'# D $"$#$ " " $ "## "3GH#3..-9 &amp;@'#D&amp;* $ %&amp;"'#,3' 3..6 &amp;##")% "3.F.G6) 9G79 /9 ,7' 3..6+)"#$#$)$&amp;*='( ''#$&amp;@ $'#"""H =D $3..-"3.F.G6) 9G7""&amp;$&amp;@",6 C *'# "=%$" $ 9 G9 )"#$%)$$%$#&amp;='( *% " "H $ "3B' 3..69 B9 BC$#3..6+)"#$)$##$)$ *='( ''"'#" ( + $#I.6,G/BB7!+'##"3.F.G6) 9G7+$$J) $" $#9" $ + "2$ 1111111111+()$#$#$ 3,C$#3..69</w:t>
      </w:r>
    </w:p>
    <w:p>
      <w:r>
        <w:t>546453..7 8-548 ,.9 G C%$ 3..7+ )"#$ " &amp; * ='( %&amp; " '# #-,"&amp;'A 3..6"#)% *3,F3-G) 93.9 ,,9 ,/ ' 3..7+ )"#$ $$ $A " &amp; "= "'" " '$%&amp;"=$#$ '##"3.F.G6) 9G7+(C$@##''# # #"="E&amp;$+"'""=))$$#$"'(&amp;+$$J %&amp; "'#-,"&amp;'A 3...*3..69 ,39 "&amp;)" &amp;#&amp;$%$#&amp;*"&amp;# '$ $ ",G' #",.'$ 3..79 ,-9 #&amp;&amp;E",4'$3..7+2K# @$?"= #"1111111111 "'"&amp; ='( "&amp;$ &amp;'#$ -. '$ 3..7+ ## $"$J#J &amp; AA'#(&amp;"=$$*9 ,69 )D"3.C$3..7+2K# 1111111111''$J&amp; $A"&amp; J2K# @$?=&amp;#$##$#&amp; ='( '$ &amp;#$# &amp;'$ $# # %A9 # $"$J&amp; J &amp; " )"#$"%$#L# (&amp;+'$J $#" # "9 ,79 #$'"&amp;$, #'A 3..7&amp;#&amp; "&amp; $A"&amp;* "&amp;)" "&amp;# '$ "&amp;)$$#$%'# "'"+ $ "3/ C$#3..798$=)$#@"" $#9</w:t>
      </w:r>
    </w:p>
    <w:p>
      <w:r>
        <w:t>,+' ,9 $@%$ = @$#$C"$$$ :&gt;&amp;#&amp;'"$)$&amp;#$#$#&amp;+"; , H#3..-+ $A#" $+'&amp;"7C@+ "# &amp;$"##%$8 &amp;$"#+7&amp;##,4C@ : #9,#9 #74&gt;9 $#*=#$"=&amp;#$",4C@ + $A)&amp;"&amp; 3/C%$ 3..6: !,-.,.4&gt;+ "$@%$"#&amp;+,-)&amp;% $ + "$$#$# $#$ @# '### $A#" $ " $&amp;@ * # $ C@ #$#$ + + " =### " =&amp;#$"%DC@ 9 39 ) '&amp;'#*F #9749,#9A+ $A#" $ K# $# $J " ###$ #$% * &amp;%( )$#$#$##$" &amp;%(+'( #(#" $#+( ' $ " "$% + $$J=D &amp;##$ A$$#&amp;: #9--,* --,"""A$@#$M #973+74+$&amp;,+# #9/-"$)&amp;"&amp;</w:t>
      </w:r>
    </w:p>
    <w:p>
      <w:r>
        <w:t>546453..7 86548 &amp;%( )$+%$$+ %$%##$%$"$#&amp;"37C$,BG38 M #9,63"$%$&gt;9 -9 $#$# &amp;@$'"F A$@#$ " $&amp;: #939,&gt;9 F #9,,9,+##'( #" $&amp;'$*F A$@#$ "$#L# ))$$&amp;*$#$##$" &amp;%($ $#" @$# " &amp;%( )$9 69 =;+"&amp;)" "E&amp; &amp;*)"#$%))#, C%$ 3...9</w:t>
      </w:r>
    </w:p>
    <w:p>
      <w:r>
        <w:t>=###)$J$##&amp;"##$#&amp;" $'"#"=&amp;;% ,3' 3..6*3.F.G6) 9G79 79 "&amp;$$"# $#&amp;"'$$# #$%)&amp;"&amp; ##"'#$*( ''"F @##D&amp;#&amp; %$" $# "####+ )$&amp;) +$'$&amp;*"C@'#D&amp;#$ "F #9G. 93E93"$)&amp;"&amp; $# "###)$$#",,% $,GGB :M989 +''#$ "+,BBB9,334E967&gt;9 # " 'L' " "&amp;$$ &amp; ) " # $#&amp; "'$$# #$% #"" $; $#J$###+"F'$'#"#NE" " $#A$*)$&amp; )&amp;"&amp; #$+$#$"" $#)&amp;"&amp; + '$J$###"&amp;)$$#$%'#% #"" $#)&amp;"&amp; O# '#"$#+ "#"&amp;$$##$A"F "'$$# #$) ;"F# $#&amp; )&amp;"&amp; "F " " $# "'$$# #$) :9 $#9 9 ,33/M 9</w:t>
      </w:r>
    </w:p>
    <w:p>
      <w:r>
        <w:t>+ "@#P QA E"A# $A@ " RS + ,BBB 9 43,&gt;9 # $#&amp; "'$$# #$%)&amp;"&amp; +# D#$# $#&amp;"'$$# #$%#" " $; $#8+$)##" # $AD)&amp;"&amp; D## # $#&amp; @$#$ $"&amp;"# " F"'$$# #$ )&amp;"&amp; ## JF ### " F'$'# " #NE " " $# A$ * )$&amp; )&amp;"&amp; #$ : #9 , 9 3 $#9 A # " $ )&amp;"&amp; &amp;" "'$$# #$%"3."&amp;'A ,B4G: &gt;&gt;9 $A#" $###" $; $## # " F'$'# " #NE " " $# A$ #+ J$ &amp;;"+ '$%&amp;"&amp;)$$#$%"F$#$*''"'#"( $J+###)"+"'#$$'##$'$&amp;*C@'# D&amp;#$ 9 ## #$ # "F$ &amp;J " )$# J+ " '#$; J$#" #+C@" #))#$%'#C@ "$$ F #9/B#JF$J$#&amp; % $#$* $# ### )": !,.B7,&gt;9 49 F;+ $A " &amp; #$# &amp;#A$ JF J$#&amp; "F'( #" $&amp;+"&amp;)" &amp;#$#A$@#$ '#))$$&amp;*$"</w:t>
      </w:r>
    </w:p>
    <w:p>
      <w:r>
        <w:t>546453..7 87548 &amp;%( )$ "'" + $$ J=$ &amp;# " # # "="E&amp;$)$@ #"$ 9 "&amp;)" + AE" &amp;$"#+## $ "&amp;'#")"#$"#)% *''"3.F.G6) 9G79</w:t>
      </w:r>
    </w:p>
    <w:p>
      <w:r>
        <w:t>'L' &amp; J '## $# E$'# (&amp;9 $8$ # &amp;@'#""&amp;'#&amp;#A$ "'" 9#&amp; $ '#,3' 3..6+""H(#'L'&amp; $ 9</w:t>
      </w:r>
    </w:p>
    <w:p>
      <w:r>
        <w:t>J$ ) $" $#+$#"F))$ #&amp; "&amp;A$# J $# A#$# :" ,B/6 -3&gt;9 $A " &amp; ;% $ J"'" #$'#"=$#&amp; L#9 /9 % " J$ &amp;;"+ $ ( $ "="'## "'" # " '$%&amp;"&amp;)$$#$%"=$#$''"'#"( 9</w:t>
      </w:r>
    </w:p>
    <w:p>
      <w:r>
        <w:t>,'+1 '+ * ', * , +</w:t>
      </w:r>
    </w:p>
    <w:p>
      <w:r>
        <w:t>234.. 5 0 67 )"$ ,8 4.</w:t>
      </w:r>
    </w:p>
    <w:p>
      <w:r>
        <w:t>,9 &amp; "'" %A9 4</w:t>
      </w:r>
    </w:p>
    <w:p>
      <w:r>
        <w:t>39 ="'#9 -9 '$%&amp; "&amp;)$$#$% " =$#$ ) '&amp; "&amp;)" ''"'#"( + $#I.6,G/BB7!9 69 $#J &amp;" #@ #$#9 79 ) ' #$ " J= %# ) ' # &amp;# L# " "&amp;$ " -. C "; #$)$#$ $ ''"&amp; " &amp; $A )&amp;"&amp; " + ET$P E)J$ 4+ 4..6</w:t>
      </w:r>
    </w:p>
    <w:p>
      <w:r>
        <w:t>+ # $</w:t>
      </w:r>
    </w:p>
    <w:p>
      <w:r>
        <w:t>546453..7 84548 D'$ 9 "&amp;$ # L# @&amp;9 '&amp;'$ "$# $"$J D#'#J"&amp;$$ #"&amp;$ A#$ $#""&amp;$$ ##J&amp;M A&gt; D J '#$) $ #$' %$ "'" ## # "&amp;$$M &gt; # $@# " &amp;##9 $ '&amp;'$ #$# # $ &amp;&amp;'# &amp;'&amp; &amp; ## &gt; A&gt; # &gt; $8"+ $A)&amp;"&amp; " # '#$; J=$ "% "&amp; $ %A9'&amp;'$ " '#$ '( " %+ J$ # C$#+ $$ J "&amp;$$ ##J&amp; # =% " J&amp;#&amp;D&amp;"$&amp; #: #9,-3+,.4#,.G&gt;9</w:t>
      </w:r>
    </w:p>
    <w:p>
      <w:r>
        <w:t>@ ))$;</w:t>
      </w:r>
    </w:p>
    <w:p>
      <w:r>
        <w:t>?U V</w:t>
      </w:r>
    </w:p>
    <w:p>
      <w:r>
        <w:t>&amp;$"#</w:t>
      </w:r>
    </w:p>
    <w:p>
      <w:r>
        <w:t>2( 2</w:t>
      </w:r>
    </w:p>
    <w:p>
      <w:r>
        <w:t>$) '" &amp;# L###$)$&amp;D #$$$J=*=))$)&amp;"&amp; " $ @ 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