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ATAS/820/2016 vom 13. Oktober 2016</w:t>
      </w:r>
    </w:p>
    <w:p>
      <w:r>
        <w:t>GE Cour de justice, 2016-10-13, FR</w:t>
      </w:r>
    </w:p>
    <w:p>
      <w:r>
        <w:rPr>
          <w:b/>
        </w:rPr>
        <w:t xml:space="preserve">Quelle: </w:t>
      </w:r>
      <w:r>
        <w:t>https://mcp.opencaselaw.ch/entscheid/ge_gerichte_ATAS_820_2016</w:t>
      </w:r>
    </w:p>
    <w:p>
      <w:r>
        <w:t>FR: GE_GERICHTE ATAS/820/2016 du 13 octobre 2016</w:t>
      </w:r>
    </w:p>
    <w:p>
      <w:r>
        <w:t>IT: GE_GERICHTE ATAS/820/2016 del 13 ottobre 2016</w:t>
      </w:r>
    </w:p>
    <w:p>
      <w:pPr>
        <w:pStyle w:val="Heading2"/>
      </w:pPr>
      <w:r>
        <w:t>Volltext</w:t>
      </w:r>
    </w:p>
    <w:p>
      <w:r>
        <w:t>Siégeant : Karine STECK, Présidente; Christian PRALONG et Claudiane CORTHAY, Juges assesseurs</w:t>
      </w:r>
    </w:p>
    <w:p>
      <w:r>
        <w:t>RÉPUBLIQUE ET</w:t>
      </w:r>
    </w:p>
    <w:p>
      <w:r>
        <w:t>CANTON DE GENÈVE POUVOIR JUDICIAIRE</w:t>
      </w:r>
    </w:p>
    <w:p>
      <w:r>
        <w:t>A/3124/2016 ATAS/820/2016 COUR DE JUSTICE Chambre des assurances sociales Arrêt du 13 octobre 2016 3ème Chambre</w:t>
      </w:r>
    </w:p>
    <w:p>
      <w:r>
        <w:t>En la cause Madame A______, domiciliée à SAINT-JULIEN EN GENEVOIS, France, comparant avec élection de domicile en l'étude de Maître CANELA Christian recourante</w:t>
      </w:r>
    </w:p>
    <w:p>
      <w:r>
        <w:t>contre GENERALI ASSURANCES GENERALES SA, Service juridique, sise avenue Perdtemps 23, NYON intimée</w:t>
      </w:r>
    </w:p>
    <w:p>
      <w:r>
        <w:t>A/3124/2016 - 2/3 -</w:t>
      </w:r>
    </w:p>
    <w:p>
      <w:r>
        <w:t>ATTENDU EN FAIT</w:t>
      </w:r>
    </w:p>
    <w:p>
      <w:r>
        <w:t>Que Madame A______ (ci-après : l’assurée) a été victime d’un accident en date du 8 septembre 2014 ayant donné lieu à une procédure encore en cours devant la chambre de céans (A/4165/2015) ; Que le 14 juillet 2015, elle a été victime d’un nouvel accident concernant lequel une décision a été rendue par GENERALI ASSURANCES GENERALES SA (ci-après : l’assurance) en date du 8 juillet 2016 ; Que par courrier du 14 septembre 2016, l’assurée a saisi la Cour de céans d’un recours contre cette décision ; Qu’invitée à se déterminer, l’assurance, dans sa réponse du 28 septembre 2016, a fait remarquer qu’à ce jour, aucune opposition n’avait été formée à l’encontre de la décision querellée et donc qu’aucune décision sur opposition n’avait été rendue ; Qu’elle a conclut à l’irrecevabilité du recours.</w:t>
      </w:r>
    </w:p>
    <w:p>
      <w:r>
        <w:t>CONSIDERANT EN DROIT</w:t>
      </w:r>
    </w:p>
    <w:p>
      <w:r>
        <w:t>Que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l'art. 52 al. 1 LPGA prévoit cependant qu'avant d'être soumises à la Cour, les décisions d'un assureur doivent être attaquées dans les trente jours par voie d'opposition auprès de l'assureur qui les a rendues ; Qu’en l’occurrence, force est de constater que l’assurée n’a pas encore épuisé les voies de droit qui s’offraient à elle auprès de l'assureur et qui étaient pourtant expressément mentionnées dans la décision litigieuse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w:t>
      </w:r>
    </w:p>
    <w:p>
      <w:r>
        <w:t>A/3124/2016 - 3/3 - Qu’il convient dès lors de considérer le "recours" interjeté par l’assurée auprès de la Cour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l’intéressé a agi en temps utile ; Qu'en conséquence, le "recours" interjeté par l'assurée doit donc être considéré comme une opposition et être transmis à l'assureur comme objet de sa compétence, à charge pour ce dernier de rendre une décision sur opposition dans les meilleurs délais, décision contre laquelle l'assurée pourra alors interjeter recours si elle ne lui donne pas satisfaction.</w:t>
      </w:r>
    </w:p>
    <w:p>
      <w:r>
        <w:t>PAR CES MOTIFS, LA CHAMBRE DES ASSURANCES SOCIALES : Statuant 1. Constate que le recours est irrecevable car prématuré. 2. Transmet le dossier de la cause à GENERALI ASSURANCES GENERALES SA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