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https://mcp.opencaselaw.ch/entscheid/ge_gerichte_ATAS_81_2005</w:t>
      </w:r>
    </w:p>
    <w:p>
      <w:r>
        <w:t>FR: GE_GERICHTE ATAS/81/2005 du 3 février 2005</w:t>
      </w:r>
    </w:p>
    <w:p>
      <w:r>
        <w:t>IT: GE_GERICHTE ATAS/81/2005 del 3 febbraio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$%&amp;''$(''( $)%$(''* !!+ , !-, ,! ./ 0 1 # . 23 (''*</w:t>
      </w:r>
    </w:p>
    <w:p>
      <w:r>
        <w:t># 4444444444</w:t>
      </w:r>
    </w:p>
    <w:p>
      <w:r>
        <w:t>55 6,!7 !"#$%$$&amp;'$( ))*+</w:t>
      </w:r>
    </w:p>
    <w:p>
      <w:r>
        <w:t>,%-$.,</w:t>
      </w:r>
    </w:p>
    <w:p>
      <w:r>
        <w:t>-$#..-%..% 5 $/ 0)12222222222+$34)$"35 ))+6)) 78*)/9:)8;) )467*) *$""3 + 79+*)+ *+ )*)8?)&gt;)*8)&gt;, *4/ %/ 88*+ )+&gt;)8 2222222222@8+ )$%8*&gt; $""3)67 4)'**+ )+6;* 8)A+)*8&amp;6*&gt;))+ )A+)&gt;/; A+) #BA *&gt;))+*)A )66 /*+ )) )6+6 8) +) 8))* )6) 8)); ') 67) 8) 8 8 *+) +) ) ++ ** 8 / 8+)) @@')8888)+7+')*!8@!)6 D8)&amp;$;( E/ (/ $( F $""# %C 8*&gt; $""# 7+ +4+ ))) )B/88 )+&gt;)$G'*&gt;$""#) 6 7+ 7 8 8&gt; 79 8;) ) D8)&amp;(";C E/ C/ 88 798) + %C * $""G 2222222222 @)A) *)) )6+68)8)A) )' *+ )A@) )467 4)'**+ )+6 8) +) 8 ' ) 8 4 &amp; &gt; 6 6 +) 8 &gt;) *&gt;) *) ) 8) 9 7+8 &gt;) *+ 8) 9 88&gt;H 6 79* +) 8;) );;))8&gt;))'H6*))A) 68&gt;&amp;* *I*6 *A+*&gt;))) &gt;)H 6 *&gt;))+ 8)' 7+8 +) +A&amp;* )*)+ 8))7&gt; ),)+ +) *I*6 )98) 98+)/ +)) &gt;) *&gt;)/ ; 8+@) ++ *+ ) 7 ') ')*&gt;&gt;* 8) 8&gt; )) 67 8) @A 8!@A)6/ J *+ ) 8)+ ') *) A@ ') I *A+ &gt; )); ;) / ;)8+)+67) +) );;))</w:t>
      </w:r>
    </w:p>
    <w:p>
      <w:r>
        <w:t>,(-$.,</w:t>
      </w:r>
    </w:p>
    <w:p>
      <w:r>
        <w:t>-$#..-%..% 8 8) ' 8!@A)6 8) + 8 + 67) 8 8 ')/ 78&amp; *+ ) )*)) ;)&gt;4)')*) ) ') 7@+!@&amp;/ ;) ,) *8) 8) 8+) A+) ) 8&amp; ') 6)K 4 $""G7;;) 7,)') )+ D),8&amp;7 E!+ $"""))) 7) D@N)K)@ ;')@AH ),8&amp;= J E &gt;* 88' /7) ++ 8)) 8+) A@/ 8+)+ *8;)/8+)+66 )A *) A@ ') ;) )A* * 6 ; A +) %. BA *&gt;))+/4) )%%;+')$"""/*+ );)+ 7O9) &gt; ' 9A+) 6),)*I*)))P 7 9) 8) *4A@')*));) )&amp; 7) 7 )*)) ; *)A@/)A+68) ')+') )')+;98));) *'* +8+)); 8A+ *) A@ , ) ) ; +) 6)/ '@ )')+ 8* 7+') + ) !8 ))))8)') %..%/7;;8);++98+* )+/ 7 + 6 7+ 8) *) 4) $""" ') '+ 8) 8)+ ') 8) 7)')+/ 8 ) '+ 6 7,) ') *) ;) '* ) *)+ 4)&amp; ($4) $""" *); 6 7+ +) 8 %..%7)++)4+8&amp; **)) *)&amp; M,)') )+ *8+/ 7 +;++ 9 88 *+ )9 2222222222</w:t>
      </w:r>
    </w:p>
    <w:p>
      <w:r>
        <w:t>2222222222 +A I @ )8+ *) A@ *+)) 8)&gt;/ $%/ ')+ *) &amp;' 6 88*+ )97+;;8 7)6+ 7) 6J *)6 + +7*8I@)8 79)')+ )*8+ 54A 8+) '),8+) 5 88+ $3 4A D/$/53E/ J) ;+ + %# 4') %..C D Q $(. $.3E ) A') 8+ $(;+') )8)) )) A 8* )&gt; ) )+A ) ) )6 ) *)&amp; 7,)') )+ D;/ / 53 E/ J *8+84A 78&amp;))+&gt;)/ (/ )&gt; +6)4+ ;* +) +A9 '&gt; ;*+* 9 / 3" ) ;+ + 7,)') )+ $" 4) $"5" D E GC ) ;+ + 7,'))')' %. +*&gt;$"C3D JE/ C/ ) ;+ + 8) A++ ) ) 3&gt;%...D E+')A$4')%..(R+ * );)) *&gt; )8)) *) 7, )') )+/ +A)) ')A 467 ($ +*&gt; %..% * ;) +*) 78&amp;/ ;; 78&amp; 4)8 +A))88)&gt; @A* &amp;A )6)+) ')A +)) 7+ ;) 6) ) I 88+)+ 4) )6*6) +64) )6D Q$%5C3#) /$H $%3 $33 ) / C&gt;E ;) 6 7)+ 8 I *+ E/ )8)) )+ ')A 467 ($ +*&gt;%..%/ 5/ 9* M/C M)') )+ )*)) 8)+ A) 8+*+ 8* A + 6) + M ) 4)' 7)8)+;)67) )*8 7+'D Q$$.%#5) /CH$.5%.#) /%E/67 ) 7))')+ 7+ ++*)6; +;)!) ; + 7 *+ ) *S8* 7+'8)+ ') 7)++ )')+)&gt;* 9)A)&gt;D Q$$5$(() /%H$.5$5G) /$E/ 7+ ) ++;))) * );) *)&amp; *8) *8') Q$(.#() /(H Q$%5(3") /%H Q$$%(#%) / %&gt;(".) /$&gt;E/+'))) M;;) * D/G#/$ E/ * +')) )+&gt;) *)&amp;8)&gt;6M)') )+ M)*8 M+M* );)+ *)&amp; 7+ + 7+ 8) $G 8*&gt; $""G ) @A* )*8 D Q $$( ) / $ 8/ %#5H $"G. ) /$&gt;8/5"E/88R67/ ))67;) *6 J 8') 7 $""3*)A@7'); A 6 # BA ') '+ ; %. BA (. 4) %..$/</w:t>
      </w:r>
    </w:p>
    <w:p>
      <w:r>
        <w:t>,#-$.,</w:t>
      </w:r>
    </w:p>
    <w:p>
      <w:r>
        <w:t>-$#..-%..% 2222222222 88 *+ ) (. 4) %..$ 8 ) '+ 7&gt; *&gt;))+ ))/ J )</w:t>
      </w:r>
    </w:p>
    <w:p>
      <w:r>
        <w:t>&gt;+ 8</w:t>
      </w:r>
    </w:p>
    <w:p>
      <w:r>
        <w:t>6</w:t>
      </w:r>
    </w:p>
    <w:p>
      <w:r>
        <w:t>2222222222');)%%;+')$""" +4 ;+ + 7 ++ ))+ A) *@+ ') +6))&gt;+ 6) )A *8 8 7+/ ) 7);*)+ ) 7)') )+ ) ') 7+')68*I*) ) + 7&gt;)A) 8+ @6 *)&amp; ) +8 )A) ) + 4);)) 8/ 7 ?+ 7+') 7)') )+ 8 I ;;+ ;) * &gt;) +)) 8 / *) +') +)+ 8 +)) + ; 8 8 )*8*)A+/ ))I) ++**) ) 7 88+)) ;)&gt; 8 ') +6 I 8) *8 +)* 8 +))8 9)&amp;*6) ) )) ) 88 8+*8) 79) 7+') 7)') )+ ;;+/ 88+)) )'A 8 )') 67 $""" )8 7+8&amp; +))))) 7 ) M *8) '=*8)6M)') 8)&gt;) 9:M)')+678)&gt;* ),8&amp;9+) +' * + 8)*8 M))+6))&gt;+ *@+ ') , ) M) M+) 8 )') D/%G / % E/ *8) ) &amp;A A++ ;) *)&amp;6 9'@!8@+)6)@);;+89* 8)&gt;*)8&amp; );;+8* +*) A+ M)') )+ D*+@ A++ *8) 'H Q $%G (. ) /$$.C$(3) /%%&gt;E/J)*8I +*)+</w:t>
      </w:r>
    </w:p>
    <w:p>
      <w:r>
        <w:t>,G-$.,</w:t>
      </w:r>
    </w:p>
    <w:p>
      <w:r>
        <w:t>-$#..-%..% '8+)))') +'++* 8)) *8'889)*)')) DJ%...) /$&gt;GCHJ%...) /$($3E/J +*)8 *8) ' 88 9) ** ) ) %..%E/ +*)'6M+8))&gt;*&gt;) )') )+ ) ; ) *8 M&gt; )) 8;) &amp; ),)/JM)) 6M)!) M *6M)))8)+ ')+) *6M ) M9)A )6''+8) ') * 8+ 8 ) ) A) ;;)'*+)+) ++8))8**' +*)DJ %...8/($G) /(&gt;-+;/)+E/ J) M+ +) ' + 8 67) M 8 8) M)')+ 8) )') )+ *) M9 8 M)')+ 6 M 8) )&gt;*9)A ))!)4)8 +;+ 9 +))66M+ 7 6I ) M;;);+ + ))6D JJH Q$%3#3/) /(&gt;- &gt;&gt;HJ%..%8/3G) /(&gt;HJ%...) /(&gt;-&gt;&gt;8/($GHJ%... ) /%8/GCH' E/ Q +;&amp; 8) $""C )+ 9 / +*) ' D*+ )E ))6 )&gt; )+D Q$%C (%() /(&gt;-&gt;&gt;HJ$"""8/$G%E/</w:t>
      </w:r>
    </w:p>
    <w:p>
      <w:r>
        <w:t>78&amp; ' +)+ $""5 ' 7) D'E 6M)+ M 6I) )D JJE%...8</w:t>
      </w:r>
    </w:p>
    <w:p>
      <w:r>
        <w:t>,"-$.,</w:t>
      </w:r>
    </w:p>
    <w:p>
      <w:r>
        <w:t>-$#..-%..% )')+)*8 8)'+&gt;@+*)6; ) Q/ CMC(#/, 6) ) * )/ * S * 8+ ) *&gt;D'E8 8 ')6)6)&amp;8 6);))8;)8))&amp;8 *688 *8) &gt;) ;) )*)) +8'+ 8 ;* 9 8) ),)/ A A +') M)')+ )*8 6 ' 8 ) ') ) ')6M*&gt;)A);)); )')++A&amp; 8+ @ )8 M))*+/ ) ))6 6) ++ 8) ) +) 8+); 6 8) AA *8 M *@++6))&gt;+ ')D M/%G/% E* ? 2</w:t>
      </w:r>
    </w:p>
    <w:p>
      <w:r>
        <w:t>$/ +'&gt;H # 2</w:t>
      </w:r>
    </w:p>
    <w:p>
      <w:r>
        <w:t>%/ 4H (/)68+ A)H C/;*8) 6M8';*8+I +) (.4 &amp; );))88)** + + )&gt; ;+ + J@N)K@;6)33..C</w:t>
      </w:r>
    </w:p>
    <w:p>
      <w:r>
        <w:t>)9*8)/ +)8I8A+/*+*) )=E) )69*6M +)) +) &gt;) ) 8 +)) 6+H &gt;E 9886*);))*8') * +))HE8 )A 8+/J)*+*))8) ++* +*++ E &gt;E E ), )&gt; ;+ + 8 8 *)&amp; 6M) ' + )'&gt;/*+*) *)*! 8'6) 4)))6 +))6+M'88 6++ 98+ )+D/$(%$.3$.GE/</w:t>
      </w:r>
    </w:p>
    <w:p>
      <w:r>
        <w:t>A;;)&amp;= )QQ</w:t>
      </w:r>
    </w:p>
    <w:p>
      <w:r>
        <w:t>8+) = 1)J 1</w:t>
      </w:r>
    </w:p>
    <w:p>
      <w:r>
        <w:t>8);* 8+I);)+98)))6M&lt;M;;);+ + )8A;;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