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ATAS/819/2007 vom 18. Juli 2007</w:t>
      </w:r>
    </w:p>
    <w:p>
      <w:r>
        <w:t>GE Cour de justice, 2007-07-18, DE</w:t>
      </w:r>
    </w:p>
    <w:p>
      <w:r>
        <w:rPr>
          <w:b/>
        </w:rPr>
        <w:t xml:space="preserve">Quelle: </w:t>
      </w:r>
      <w:r>
        <w:t>https://mcp.opencaselaw.ch/entscheid/ge_gerichte_ATAS_819_2007</w:t>
      </w:r>
    </w:p>
    <w:p>
      <w:r>
        <w:t>FR: GE_GERICHTE ATAS/819/2007 du 18 juillet 2007</w:t>
      </w:r>
    </w:p>
    <w:p>
      <w:r>
        <w:t>IT: GE_GERICHTE ATAS/819/2007 del 18 luglio 2007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( !&amp;%&amp;!&amp;7 =7 &amp;&amp;&amp; (' &amp;"&amp;G G6'144=7 27 &amp; !&amp;" 1444&gt;7A&amp;&amp; "%A@8 (&amp;!"7 97 &amp;"!!&amp; 144&gt;7A@8 (&amp;!"7 57 !(&amp;!"%!&amp; &gt; (F%&amp;I (!&amp;&amp; 2(944&gt;7 /7 &gt;! %&amp; :N %'&amp; &gt;! &amp; %"&amp; L&amp; " =4 I G &amp;&gt;&amp; %G &lt; &gt;" " D,@S*@&gt;:55442 E%' !&amp;G &amp; %&lt;&gt;!"!&amp;F&amp;731 &gt;" " &lt;&gt;" " 6/ I 1449 D +EP !"! &amp; : !&amp;&gt; &amp; !- %'&amp;%&amp;8&amp; &amp; ! &amp;P &amp; L&amp; " &lt; &gt;" " % ' %&amp; % ' "&amp;: F &amp; (&amp;7 21 +7 %"&amp; L&amp; &amp; %G % &amp;':"!!!- %' '&amp;L&amp;I&amp;A('7</w:t>
      </w:r>
    </w:p>
    <w:p>
      <w:r>
        <w:t>8&gt;&gt;G</w:t>
      </w:r>
    </w:p>
    <w:p>
      <w:r>
        <w:t># ,</w:t>
      </w:r>
    </w:p>
    <w:p>
      <w:r>
        <w:t>%" &amp;</w:t>
      </w:r>
    </w:p>
    <w:p>
      <w:r>
        <w:t>-</w:t>
      </w:r>
    </w:p>
    <w:p>
      <w:r>
        <w:t>%&gt;! %"&amp;L&amp;&amp;&amp;&gt;"F%&amp;:NAN&gt;&gt;&gt;" " %8&gt;&gt;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