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ATAS/819/2005 vom 3. Oktober 2005</w:t>
      </w:r>
    </w:p>
    <w:p>
      <w:r>
        <w:t>GE Cour de justice, 2005-10-03, DE</w:t>
      </w:r>
    </w:p>
    <w:p>
      <w:r>
        <w:rPr>
          <w:b/>
        </w:rPr>
        <w:t xml:space="preserve">Quelle: </w:t>
      </w:r>
      <w:r>
        <w:t>https://mcp.opencaselaw.ch/entscheid/ge_gerichte_ATAS_819_2005</w:t>
      </w:r>
    </w:p>
    <w:p>
      <w:r>
        <w:t>FR: GE_GERICHTE ATAS/819/2005 du 3 octobre 2005</w:t>
      </w:r>
    </w:p>
    <w:p>
      <w:r>
        <w:t>IT: GE_GERICHTE ATAS/819/2005 del 3 ottobre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"#$#%"%&amp;&amp;' "(#)"%&amp;&amp;' ** * + *+ + +, - . /0/ %&amp;&amp;'</w:t>
      </w:r>
    </w:p>
    <w:p>
      <w:r>
        <w:t>!"#"$"%&amp;%$"'&amp;"(!)* "</w:t>
      </w:r>
    </w:p>
    <w:p>
      <w:r>
        <w:t>&amp;" ++</w:t>
      </w:r>
    </w:p>
    <w:p>
      <w:r>
        <w:t>,</w:t>
      </w:r>
    </w:p>
    <w:p>
      <w:r>
        <w:t>+</w:t>
      </w:r>
    </w:p>
    <w:p>
      <w:r>
        <w:t>+</w:t>
      </w:r>
    </w:p>
    <w:p>
      <w:r>
        <w:t>-+</w:t>
      </w:r>
    </w:p>
    <w:p>
      <w:r>
        <w:t>+. +</w:t>
      </w:r>
    </w:p>
    <w:p>
      <w:r>
        <w:t>- +</w:t>
      </w:r>
    </w:p>
    <w:p>
      <w:r>
        <w:t># / 0"+!&amp;1 "234#$ &amp;567#5855</w:t>
      </w:r>
    </w:p>
    <w:p>
      <w:r>
        <w:t>4* %9"</w:t>
      </w:r>
    </w:p>
    <w:p>
      <w:r>
        <w:t>:5658:8;; #53?@/""!/$"!?" !&amp; $" % !0 " &amp; !" #"!%&amp;8&gt; A&amp;5BB;* 8* + @!99" 5&gt; =2&amp; $"%!&amp;%# "!/ $"!?" !&amp; " %$"&amp;2$" !&amp;!%0 !"$"%0 C$" 9! D!$" @%$ E"&amp;"!2* 3* =2&amp;!0 "&amp;0%9!!&amp;!989%0"!"8;; !8;; * -!&amp;"&amp;! %$""!/%$"!-%&amp;/!"9!&amp;!0&amp;F 5# =!&amp;8;; 9"*# !&amp; &amp;&amp; 88IB4&gt; 9"* = " !0 "# %&amp;! &gt;I635 9"* ""$ &amp;K$"&amp;&amp;! "&amp;!= ""!2#= "%!&amp;%"M&amp; * $"%!%8 *1? "D"-0!&amp;$ &amp;!% 0&amp;"!2*</w:t>
      </w:r>
    </w:p>
    <w:p>
      <w:r>
        <w:t>:5658:8;; 8*1* • 5"=!&amp;8;; I485#B;* • 5&gt; =!&amp; 8;; 8H#E%&amp;"I 99!$"&amp;2" /%"%$"&amp;!&amp;! %&amp;"!%$"=2!0 ".</w:t>
      </w:r>
    </w:p>
    <w:p>
      <w:r>
        <w:t>:5658:8;; 8* + I"&amp;*88.G 0&amp;"0!2"$!5"=0!"8;;;H# !0 "#$"&amp;&amp;! "&amp;!D!"&amp;"!2 &amp;$"&amp;2% 9 "%&amp;E"&amp;*588#583#5&gt;5&amp;5&gt;8N"&amp;*3K .H* " # = &amp;K$"&amp;&amp;! "&amp;!&amp;KI0 !"!/"$2E!&amp;&amp; &amp; ! "!2!&amp;%"M&amp; &amp;!0 "G . 58483;N .58B&gt;&gt;&gt;H* 3*</w:t>
      </w:r>
    </w:p>
    <w:p>
      <w:r>
        <w:t>-$?# =2 $"!?" !&amp; " % $"&amp;2 $" !&amp;!% 0 !"$"%0 C"*&amp;$"&amp;!&amp; &amp;#-$"&amp;# "!2# 8&gt; A&amp; 5BB;# -&amp;" $"&amp; 8 9%0"!" 8;; B3#B; &amp;! D D! $" &amp; 9"* 553IB8 73#B;F 8H# "&amp; D -&amp; D! !&amp;K* &amp;&amp;9"*3I83;#4;* &gt;* "!0 D9!&amp;D E1%$ E-"!&amp;$ &amp;!%"-&amp;!" "0"&amp;"!2&amp;"D!"&amp;$"! $&amp; &amp;!&amp;! 0"%K!&amp;!&amp;&amp;! $"%0 C*$&amp;#"!/% $&amp;99&amp;"$"&amp;2D"/0 !"$"%0 C99&amp;!0&amp; E!&amp;&amp;= "$"&amp;2* !E#!! /=2!0 "G"&amp;*583* 8 !0!!5;%/"B;61H"9"$"&amp;2#&amp; &amp; $"&amp;!#"! !" &amp;% !D$ &amp;%"!"!0 "#D! -$%&amp;%-$?* G 8H &amp;E "%2&amp;!"# ! !1! &amp; $%"!" G . $/!% 37:;8 54 =!&amp; 8;;3H</w:t>
      </w:r>
    </w:p>
    <w:p>
      <w:r>
        <w:t>:5658:8;; * !&amp;D$" %"&amp;2"&amp;!&amp;*</w:t>
      </w:r>
    </w:p>
    <w:p>
      <w:r>
        <w:t>#&amp;" ! E$!"* %! $&amp; M&amp;" $" 2%* % !" !&amp; F H !!D" E&amp;&amp; D %!! " "&amp; %!" /&amp;!" ! &amp; $ %!! &amp;&amp;D%N/HE$ "$ "D &amp;!9!&amp;!$ 0 !""&amp;&amp; &amp;"%!! NH$ "&amp;"!2&amp;" "$"%&amp;&amp;*+!% !" &amp;!&amp;$&amp;" !%%&amp;%%"% &amp;&amp;"H/H&amp;H!1# "!/9%%""$ ""$&amp;""&amp;!?""" "DI! 0"%""!""0/*% !"" "&amp;! " " C $"0# D! " &amp; = !&amp;# !! D %!! &amp;&amp;D% &amp; I0 $$ D%&amp;%E$%!%" "&amp;G"&amp;*538#5;7&amp;5;4H*</w:t>
      </w:r>
    </w:p>
    <w:p>
      <w:r>
        <w:t>2"99!?"F</w:t>
      </w:r>
    </w:p>
    <w:p>
      <w:r>
        <w:t>C+</w:t>
      </w:r>
    </w:p>
    <w:p>
      <w:r>
        <w:t>"%!&amp;F</w:t>
      </w:r>
    </w:p>
    <w:p>
      <w:r>
        <w:t>%"!</w:t>
      </w:r>
    </w:p>
    <w:p>
      <w:r>
        <w:t>$! 9 "$"%&amp;""M&amp;&amp; &amp;!9!%E$"&amp;!!!D-K-99!9%%" " !$"2"99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