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https://mcp.opencaselaw.ch/entscheid/ge_gerichte_ATAS_818_2006</w:t>
      </w:r>
    </w:p>
    <w:p>
      <w:r>
        <w:t>FR: GE_GERICHTE ATAS/818/2006 du 20 septembre 2006</w:t>
      </w:r>
    </w:p>
    <w:p>
      <w:r>
        <w:t>IT: GE_GERICHTE ATAS/818/2006 del 20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 #$" %&amp; "% &amp;%# %'() ! * +()</w:t>
      </w:r>
    </w:p>
    <w:p>
      <w:r>
        <w:t>!"#$%#&amp; &amp;&amp; '%#(#" )*&amp;</w:t>
      </w:r>
    </w:p>
    <w:p>
      <w:r>
        <w:t>" "#</w:t>
      </w:r>
    </w:p>
    <w:p>
      <w:r>
        <w:t>#"</w:t>
      </w:r>
    </w:p>
    <w:p>
      <w:r>
        <w:t>++</w:t>
      </w:r>
    </w:p>
    <w:p>
      <w:r>
        <w:t>' ,,</w:t>
      </w:r>
    </w:p>
    <w:p>
      <w:r>
        <w:t>-&amp;" . /01</w:t>
      </w:r>
    </w:p>
    <w:p>
      <w:r>
        <w:t>&amp;#&amp;%</w:t>
      </w:r>
    </w:p>
    <w:p>
      <w:r>
        <w:t>234526447 86238 %&amp;&amp; '++</w:t>
      </w:r>
    </w:p>
    <w:p>
      <w:r>
        <w:t>' ,, 8 9&amp;8!": ' ;6 #1# #!"##&amp; ? %&amp;&amp; " !! &amp;#&amp; @3%="6445? " "&amp;#"A#%@/A$&amp;"6447 #"&amp;#%&amp;&amp; ? '&amp;'BC## !"#&amp; !" @/!#="6447? ' " &amp;#"$ #" !"#&amp;- D #" B ' !" %" ! "!&amp;#! &amp;= 1 BC# % &amp;B ! "%E:"- %F%# 1 # ##""'&amp;#"#&amp; #&amp;? '&amp; $&amp;#'#%"&amp;"# "-B&amp;##"1!" %"?</w:t>
      </w:r>
    </w:p>
    <w:p>
      <w:r>
        <w:t>234526447 83238 % ,&amp;#- #$" %&amp; "% &amp;%#</w:t>
      </w:r>
    </w:p>
    <w:p>
      <w:r>
        <w:t>* .// 0 + 1/2 (( 3 0. 4 &amp;56 @G # 1 '++</w:t>
      </w:r>
    </w:p>
    <w:p>
      <w:r>
        <w:t>' ,, 8 B'&amp; !" %" ! "!&amp;# ! &amp;= 1 BC# % &amp;B ! " %E:"&amp;&amp;B'1# ##""'&amp;#"#&amp; #&amp;G 6G H. ##B= &amp;G 3G !!&amp;#&amp; H"#G54 -&amp;&gt; "!"#&amp;BH!$#&gt; "" " " #"!"%#""C#%&amp;34A ": #&amp;&gt;&amp;#&amp; !"!&amp; " %"%"&amp;=&gt;%%""-,FI&amp;*"F &gt;B&amp;7-744J</w:t>
      </w:r>
    </w:p>
    <w:p>
      <w:r>
        <w:t>-#" &amp;D!&amp;"G%&amp;!#C#"!" E%G% &amp;" &amp;#K ;&amp;&amp;B"D##B%&amp;&amp; " "#%&amp;" =#&amp;"&amp;#! %&amp;&amp; ##B%?=;D! "! "B #&amp;&gt;&amp;#&amp;! $ &amp;""## #"%&amp;&amp; ?;! "#"&amp;E#" "!"%##G,&amp;% &amp;" #&amp;# ! #" &amp; %%# %%"% ##" ; =; # ; &amp;8- "&amp;=&gt;%%""! ""!#""#&amp;:""" "BH&amp; $"%""&amp;""$=G% &amp;"" "#&amp; " " . !"$- B&amp; " # A &amp;#- &amp;&amp; B %&amp;&amp; ##B% # H$ !! B%#%D!%&amp;%" "#9"#G@36-@47#@4 &gt;&amp;:"</w:t>
      </w:r>
    </w:p>
    <w:p>
      <w:r>
        <w:t>"&amp;8 &amp; L</w:t>
      </w:r>
    </w:p>
    <w:p>
      <w:r>
        <w:t>"%&amp;#</w:t>
      </w:r>
    </w:p>
    <w:p>
      <w:r>
        <w:t>"&amp;M</w:t>
      </w:r>
    </w:p>
    <w:p>
      <w:r>
        <w:t>!&amp; &gt; "!"%#""C## #&amp;&gt;&amp;%D!"#&amp;&amp;&amp;BH1H&gt;&gt;&amp;&gt;%%" " &amp;!"E"&gt;&gt;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