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ATAS/818/2005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https://mcp.opencaselaw.ch/entscheid/ge_gerichte_ATAS_818_2005</w:t>
      </w:r>
    </w:p>
    <w:p>
      <w:r>
        <w:t>FR: GE_GERICHTE ATAS/818/2005 du 28 septembre 2005</w:t>
      </w:r>
    </w:p>
    <w:p>
      <w:r>
        <w:t>IT: GE_GERICHTE ATAS/818/2005 del 28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"#$%"#&amp;&amp;' ("%)%"#&amp;&amp;' ( * (+* (, * ,+ - . / #% 0 . #&amp;&amp;'</w:t>
      </w:r>
    </w:p>
    <w:p>
      <w:r>
        <w:t>!!!!!!!!!!"#$%&amp;'%((# ) %((*% + , &amp; (#!!!!!!!!!! !!!!!!!!!!"#$%&amp;'%( (#) %((*% + , -&amp; (#( %</w:t>
      </w:r>
    </w:p>
    <w:p>
      <w:r>
        <w:t>.</w:t>
      </w:r>
    </w:p>
    <w:p>
      <w:r>
        <w:t>$//0!!!!!!!!!!1 2 3</w:t>
      </w:r>
    </w:p>
    <w:p>
      <w:r>
        <w:t>"&amp;( 4'5%6"$%789"6::6</w:t>
      </w:r>
    </w:p>
    <w:p>
      <w:r>
        <w:t>"(; = =::? .=&gt;8. @ + " &amp;(#=:" $%69= = =::? .&lt;&gt;8. 1+( 6/ AB#% ( ( 97I67&gt; (#C#%$$%J( B#%/ $ &amp;#%( = =::? .?&gt;8. C ( K%/ == ( C $B ( 68 ('#C 6EE = =::? .9&gt;8. 66/ %'%'##J'H$%%B('FAB/</w:t>
      </w:r>
    </w:p>
    <w:p>
      <w:r>
        <w:t>,+( 6/ )%/ =9 ( ;'(' C $B ( $'&amp;- $;"&amp;"&amp;&amp;%%&amp;(%'(68('#C6EE = =::? .7&gt;8. '$%#%;'('(K%'/ KC(K(%J%#%% ($%%(%##%(#B"(';('%%;('F $$J%%($%/ %%#$%(6:(%% %$%%(K%'&amp;%#BO6EI:F6EE:M%(?$ $%% ( % $D #B O6EE: F 6EE?M" % 6? ( %%/ #$%%(K$'((?(K'(#B%($'( %%(%%"%HF$$JK&amp;(C$B=9A&amp; =::9O8=)::=;/E9M%C(3%(97Q"%?:) := ( 6I A% =:: = =::? .8&gt;8. ,(+1 (+* (, * ,+</w:t>
      </w:r>
    </w:p>
    <w:p>
      <w:r>
        <w:t>234 5 0 67 )8# ,9 6/ &amp;% @ + F %;'" ( #$% ( !!!!!!!!!!" ## ( 68KI&lt;= ;/ I9 H</w:t>
      </w:r>
    </w:p>
    <w:p>
      <w:r>
        <w:t>;&amp; ( #$% ( $'&amp;- &amp;% # ( (# !!!!!!!!!! !!!!!!!!!!/ =/ &amp;% @ + F &amp;" $ ( #%%" ( %'N%#$%(('%"(D=9A&amp;=::9AJ) ##%(%;%/ &lt;/ K-(#%%J(C/ ?/ %J$'(%B%%/ 9/ #$('$/ 7/ ;#$%(J)$&amp;%;#%$'%N% ( (' ( &lt;: A (D %;% $ $ ##(' (' C;'('(" 4VW4;J7"7::?</w:t>
      </w:r>
    </w:p>
    <w:p>
      <w:r>
        <w:t>"% H#$/ (' $% N% $B'/ #'# (% L M (J H%#% J (' % (' C% % $ ( ('%%J'2CMH$$J#%;%#$&amp;(#(%% %('2M$%B%($'%%/ #'# %%$%''#%'#''%%MCM%M.(" C;'('($$%#%D J)(&amp;('&amp;C/#'#(#% #-($&amp;"J%A%"J('%%J'%)&amp;$$ (J'%'H$'('%O%/6&lt;="6:7%6:IM/</w:t>
      </w:r>
    </w:p>
    <w:p>
      <w:r>
        <w:t>B;;</w:t>
      </w:r>
    </w:p>
    <w:p>
      <w:r>
        <w:t>@(</w:t>
      </w:r>
    </w:p>
    <w:p>
      <w:r>
        <w:t>'(%L</w:t>
      </w:r>
    </w:p>
    <w:p>
      <w:r>
        <w:t>$;#($'%N%%%;'H$%JKFK;;;'(' ($B;;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