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ATAS/817/2019 vom 10. September 2019</w:t>
      </w:r>
    </w:p>
    <w:p>
      <w:r>
        <w:t>GE Cour de justice, 2019-09-10, FR</w:t>
      </w:r>
    </w:p>
    <w:p>
      <w:r>
        <w:rPr>
          <w:b/>
        </w:rPr>
        <w:t xml:space="preserve">Quelle: </w:t>
      </w:r>
      <w:r>
        <w:t>https://mcp.opencaselaw.ch/entscheid/ge_gerichte_ATAS_817_2019</w:t>
      </w:r>
    </w:p>
    <w:p>
      <w:r>
        <w:t>FR: GE_GERICHTE ATAS/817/2019 du 10 septembre 2019</w:t>
      </w:r>
    </w:p>
    <w:p>
      <w:r>
        <w:t>IT: GE_GERICHTE ATAS/817/2019 del 10 settembre 2019</w:t>
      </w:r>
    </w:p>
    <w:p>
      <w:pPr>
        <w:pStyle w:val="Heading2"/>
      </w:pPr>
      <w:r>
        <w:t>Volltext</w:t>
      </w:r>
    </w:p>
    <w:p>
      <w:r>
        <w:t>Siégeant : Eleanor McGREGOR, Présidente; Anny SANDMEIER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A/2432/2019 ATAS/817/2019 COUR DE JUSTICE Chambre des assurances sociales Arrêt du 10 septembre 2019 9ème Chambre</w:t>
      </w:r>
    </w:p>
    <w:p>
      <w:r>
        <w:t>En la cause Madame A_______, domiciliée à GENÈVE, comparant avec élection de domicile en l'étude de Maître Flore PRIMAULT</w:t>
      </w:r>
    </w:p>
    <w:p>
      <w:r>
        <w:t>recourante</w:t>
      </w:r>
    </w:p>
    <w:p>
      <w:r>
        <w:t>contre CAISSE NATIONALE SUISSE D'ASSURANCE EN CAS D'ACCIDENTS, sise Division juridique, Fluhmattstrasse 1, LUCERNE</w:t>
      </w:r>
    </w:p>
    <w:p>
      <w:r>
        <w:t>intimée</w:t>
      </w:r>
    </w:p>
    <w:p>
      <w:r>
        <w:t>A/2432/2019 - 2/2 - Vu la décision sur opposition du 24 mai 2019 de la caisse nationale suisse d’assurance en cas d’accidents confirmant sa décision du 7 mai 2019 et rejetant l’opposition concernant Madame A_______ (ci-après : l’intéressée) ; Vu le recours interjeté le 25 juin 2019 par l’intéressée, par l’intermédiaire de son conseil, auprès de la chambre des assurances sociales de la Cour de justice, concluant à l’annulation de la décision précitée, au constat que l’intéressée a droit à la poursuite du versement des indemnités journalières au sens de la loi sur l’assurance-accidents au-delà du 29 avril 2019 inclus et au déboutement de l’intimée de toutes autres, plus amples ou contraires conclusions ; Vu la réponse de l’intimée du 17 juillet 2019 concluant principalement à l’irrecevabilité du recours formé le 25 juin 2019 au motif qu’il est tardif, le délai de recours étant arrivé à échéance le 24 juin 2019 ; Vu le courrier de la chambre de céans du 18 juillet 2019 impartissant un délai au 30 août 2019 à la recourante pour répliquer ; Attendu que par courrier du 30 août 2019, le conseil de la recourante a indiqué que cette dernière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