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ATAS/817/2007 vom 16. Juli 2007</w:t>
      </w:r>
    </w:p>
    <w:p>
      <w:r>
        <w:t>GE Cour de justice, 2007-07-16, DE</w:t>
      </w:r>
    </w:p>
    <w:p>
      <w:r>
        <w:rPr>
          <w:b/>
        </w:rPr>
        <w:t xml:space="preserve">Quelle: </w:t>
      </w:r>
      <w:r>
        <w:t>https://mcp.opencaselaw.ch/entscheid/ge_gerichte_ATAS_817_2007</w:t>
      </w:r>
    </w:p>
    <w:p>
      <w:r>
        <w:t>FR: GE_GERICHTE ATAS/817/2007 du 16 juillet 2007</w:t>
      </w:r>
    </w:p>
    <w:p>
      <w:r>
        <w:t>IT: GE_GERICHTE ATAS/817/2007 del 16 luglio 2007</w:t>
      </w:r>
    </w:p>
    <w:p>
      <w:pPr>
        <w:pStyle w:val="Heading2"/>
      </w:pPr>
      <w:r>
        <w:t>Volltext</w:t>
      </w:r>
    </w:p>
    <w:p>
      <w:r>
        <w:t>!!" # "!!"</w:t>
      </w:r>
    </w:p>
    <w:p>
      <w:r>
        <w:t>$% &amp;% ' $ %' ' '()* + + , !!"</w:t>
      </w:r>
    </w:p>
    <w:p>
      <w:r>
        <w:t>!"# $</w:t>
      </w:r>
    </w:p>
    <w:p>
      <w:r>
        <w:t>$</w:t>
      </w:r>
    </w:p>
    <w:p>
      <w:r>
        <w:t>% % % &amp;'% $ ! ()*+ $"#</w:t>
      </w:r>
    </w:p>
    <w:p>
      <w:r>
        <w:t>,-...,-//0 1-,21</w:t>
      </w:r>
    </w:p>
    <w:p>
      <w:r>
        <w:t>3$!#44$!533$!467#8149: 5; ! . ?!#!!$33!2/@$-//A$B#$$$$? 5#!5"$$!.5.A-3&gt;C !# 44$ ! 5 ! . !#4# ? 5$ ! !# !!$ 33 ! -+ ="E -//+C $3$4F$$7$1%F!$!#?5#-/= -//03!!$E$!$C !5#!#4#?5$!$!#49! E! #2."-//0!BG4B5!"E$$ D!B?$$=2/"-//0439$1")" 5=$44 ! !# ! 2/ D !5$$ B5 #$$ ! B$! 4!$B$($B#$! E!#!#!76$5!" !=E$#!C $$!!$B 44$!5$&gt;0-!4#!!"$$= !.-4$"E. - . .H.;C</w:t>
      </w:r>
    </w:p>
    <w:p>
      <w:r>
        <w:t>,-...,-//0 12,21 5549 $!"$B57$(!# B$!9B !#!2/D=$?#(#-."-//0$B#$#!#4#2. "-//0C 4 (7 ! $= $ $$ "4)("$ 3$3B4$D$3$$$!!#8</w:t>
      </w:r>
    </w:p>
    <w:p>
      <w:r>
        <w:t>' - &amp;% ' $ %' '</w:t>
      </w:r>
    </w:p>
    <w:p>
      <w:r>
        <w:t>./ )</w:t>
      </w:r>
    </w:p>
    <w:p>
      <w:r>
        <w:t>.&gt; #=EC -&gt; J!KC 2&gt; $B4#!$7$$&gt; +&gt; 3" 4$ ! BI 4=$ 3" $ 4#$ )$ ! !# ! 2/ D !9 $3$ 49 ! E 3#!# 8%(LM(3BA A//+ ; 4=!"$9!!$ 4E 3"#"$G$&gt;H-!3#!# E3#!#!.0 D -//* 8 ;C "#" ! !$ !B "$3 $ "J!4=$4$7$!$!"!$C!$ )$ !# E 3#!# 4 = 4$ 4 = #$B G !$ ! 5$&gt; +- &gt; 4#$ )$ $ 49 4 ! $ =B#"""J!4= !=$)$D$?5=&gt;</w:t>
      </w:r>
    </w:p>
    <w:p>
      <w:r>
        <w:t>7339</w:t>
      </w:r>
    </w:p>
    <w:p>
      <w:r>
        <w:t>J%</w:t>
      </w:r>
    </w:p>
    <w:p>
      <w:r>
        <w:t>4#!$</w:t>
      </w:r>
    </w:p>
    <w:p>
      <w:r>
        <w:t>#</w:t>
      </w:r>
    </w:p>
    <w:p>
      <w:r>
        <w:t>43"!4#$)$$$3#G4$BI?I333#!# !4733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