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ATAS/817/2005 vom 28. September 2005</w:t>
      </w:r>
    </w:p>
    <w:p>
      <w:r>
        <w:t>GE Cour de justice, 2005-09-28, DE</w:t>
      </w:r>
    </w:p>
    <w:p>
      <w:r>
        <w:rPr>
          <w:b/>
        </w:rPr>
        <w:t xml:space="preserve">Quelle: </w:t>
      </w:r>
      <w:r>
        <w:t>https://mcp.opencaselaw.ch/entscheid/ge_gerichte_ATAS_817_2005</w:t>
      </w:r>
    </w:p>
    <w:p>
      <w:r>
        <w:t>FR: GE_GERICHTE ATAS/817/2005 du 28 septembre 2005</w:t>
      </w:r>
    </w:p>
    <w:p>
      <w:r>
        <w:t>IT: GE_GERICHTE ATAS/817/2005 del 28 settembre 2005</w:t>
      </w:r>
    </w:p>
    <w:p>
      <w:pPr>
        <w:pStyle w:val="Heading2"/>
      </w:pPr>
      <w:r>
        <w:t>Erwägungen</w:t>
      </w:r>
    </w:p>
    <w:p>
      <w:r>
        <w:rPr>
          <w:b/>
        </w:rPr>
        <w:t>E. 024</w:t>
      </w:r>
    </w:p>
    <w:p>
      <w:r>
        <w:t>0. H% ,//8! $ $$&amp; ' = *! &amp;:$9$ 6'"=D$'=&amp;$$'$ #$3$"$9$9 ''##$',.H,//2!$ #'$%;8/I'&lt;0M$,//2!#;0//I'&lt;0#$"6 ,//24#$&amp;;'"'='$'"&amp;'9=$%4 084 ' ,0 A&amp;% ,//8! = * $$ 9 $ $$':$'$#$3$"$94 ## 9=D#$#$9&amp;'$$$&lt;#&amp;$$H$'4 0K4 6'&amp;$'#$''"#$# ,7H,//84= *#&amp;&amp;9=:$'':$'$#$3 $"$9!%$'"$&amp;$#'$D"!"=# '"$&amp;'&amp;9$#&lt;,0",//84 0-4 6#&amp;'&amp;;='$'$ $J 4 $ #&amp;&amp;9=%$$'#"'" ,//.4 #&amp;$$ ' "$# $6 $ &amp;$$ '&amp;#A "L ; &amp;%&lt;! &amp;$ ; ='$ ' %"6,//,4 %$$$&amp;#$$# #L@:9 # ##$ ' "A&lt; $ #L@$@&amp;#! ; '=$$ $$ 'D "4 $$="&amp;$#! =%$ '&amp;! H$ ,//.! ; A&lt;! "&amp;' #L@$! $ J 4''9&amp;9=:$$'#5M$,//. $9=#&lt;%AA$&amp;'$$'=&amp;%$!%$#&amp;':$'$ #$3$"$94+!'$ =&amp;$$# $DB=&amp;$$$$A#'='%'$'# '$%4A"&amp;%AD&amp;'$'#'$%00$6,//24 054 +9!&amp;$&amp;:'&amp;;H:4</w:t>
      </w:r>
    </w:p>
    <w:p>
      <w:r>
        <w:t>!#" 04 :%=:$H'&gt;?&amp;$&amp;"'A&amp;$$$&amp;!'&lt; 0M$,//.!6$'!"#&amp;'8H:! '$#&amp;'$$%3#&amp;'$!8##&amp;$$0KH:&gt;$40$4 $8K?4 +$;=$'=&amp;$'0KH:!#6A&amp;'&amp; ,-H%,//2&gt; J0./0/K?!':%'#$&amp;!0.A&amp;%! '#$$$:$#"$$$6$'</w:t>
      </w:r>
    </w:p>
    <w:p>
      <w:r>
        <w:t>1,,,/1,//2 3810,3 ' &amp;: ; $ H: $$! ! ' =$$$ ' =&amp;$'%DH:4 ,4 A"&amp;"$ ; ($4 8K 4 0 $4 @4 8 ! 6 $ ' )$$9'$$$#&amp;%;=$ 8K ' A&amp;'&amp; #$:&amp;&amp;''$''K $6,///&gt; 79$$%;A&amp;'&amp;=3'$' ,/"0750&gt; ?4 +"#&amp;$#H:''=#&lt;$&amp;$64 .4 $$&amp;%:0H%,//.!$)$"'A$' "6'#$&amp;:''"'=3'$4+ #"$&amp;!#$'%9'$(##9'$O$$@&amp;;"&lt; '##9&lt;:##6$%:""$G A$H'9"$'&amp;$"$$#'$&gt; J0./,./'4040B ..8'404,B J0,72'404,B J0,-2K-'40!0,K0.K '426$&amp;A&amp;?4</w:t>
      </w:r>
    </w:p>
    <w:p>
      <w:r>
        <w:t>=#&lt;!='$$%,,%"6,//,4'=#&lt;$&amp;: '=#$#'#$"$&amp;%:H9=.0'&amp;"6,//,! 9#$&amp;"$0H%,//.!'&lt;9&amp;9 '='$$$)&amp;'AA$#$&amp;"$0H%,//.4&lt;: '#&amp;'9$; (##9$&amp;%'&lt;H'$&amp; %:&gt; J00-7.'4K6!00,.K/'42B 0775P.-#4 .0K'4.6?4</w:t>
      </w:r>
    </w:p>
    <w:p>
      <w:r>
        <w:t>"$&lt; '=3'$! '&amp;:$ ; =$4 K/ ! '&amp; ' $'$"#'&amp;##$#$$#$$ '=&gt;$40/K ?4 &amp;#&amp; ' '&amp; $ A" #&amp;% # '%$ $6 "#&amp;$$ &gt;A4$48540 ?!$%64</w:t>
      </w:r>
    </w:p>
    <w:p>
      <w:r>
        <w:rPr>
          <w:b/>
        </w:rPr>
        <w:t>E. 24</w:t>
      </w:r>
    </w:p>
    <w:p>
      <w:r>
        <w:t>A" #$ ' 9= #%$ A" $ #&amp;$ O$ ' '&amp; ' ./ H '&lt; $A$ # # ""'&amp; '&amp; 6 A&amp;'&amp; ' ! +@UV@A9 K! K//2</w:t>
      </w:r>
    </w:p>
    <w:p>
      <w:r>
        <w:t>! $ D"#4 '&amp; #$ O$ #:&amp;4 "&amp;" '$N ? '9 D$"$9'&amp;$'&amp;6$$#''&amp; $$9&amp;B 6? D# # 9 "$A $" #% '"' $$ $ '&amp;B ? #$ :$ ' #&amp;$$4 + "&amp;" $$ # $ &amp;&amp;"$ &amp;"&amp;&amp; $$ ? 6? $ ? 3'! 6A&amp;'&amp;'##$"$&lt;9= '%'&amp;%64"&amp;"'"$"L ' #%! 9 $ H$! 9 '&amp; $$9&amp; $ =%## ' 9&amp;$&amp;D#&amp;'&amp;$&gt;$40.,!0/K$0/5?4</w:t>
      </w:r>
    </w:p>
    <w:p>
      <w:r>
        <w:t>:AA</w:t>
      </w:r>
    </w:p>
    <w:p>
      <w:r>
        <w:t>X'</w:t>
      </w:r>
    </w:p>
    <w:p>
      <w:r>
        <w:t>&amp;'$N</w:t>
      </w:r>
    </w:p>
    <w:p>
      <w:r>
        <w:t>#A"'#&amp;$O$$$A&amp;D#$9=;=AAA&amp;'&amp; '$&amp;#69#:AA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