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ATAS/816/2005 vom 28. September 2005</w:t>
      </w:r>
    </w:p>
    <w:p>
      <w:r>
        <w:t>GE Cour de justice, 2005-09-28, DE</w:t>
      </w:r>
    </w:p>
    <w:p>
      <w:r>
        <w:rPr>
          <w:b/>
        </w:rPr>
        <w:t xml:space="preserve">Quelle: </w:t>
      </w:r>
      <w:r>
        <w:t>https://mcp.opencaselaw.ch/entscheid/ge_gerichte_ATAS_816_2005</w:t>
      </w:r>
    </w:p>
    <w:p>
      <w:r>
        <w:t>FR: GE_GERICHTE ATAS/816/2005 du 28 septembre 2005</w:t>
      </w:r>
    </w:p>
    <w:p>
      <w:r>
        <w:t>IT: GE_GERICHTE ATAS/816/2005 del 28 settembre 2005</w:t>
      </w:r>
    </w:p>
    <w:p>
      <w:pPr>
        <w:pStyle w:val="Heading2"/>
      </w:pPr>
      <w:r>
        <w:t>Volltext</w:t>
      </w:r>
    </w:p>
    <w:p>
      <w:r>
        <w:t>!"# $</w:t>
      </w:r>
    </w:p>
    <w:p>
      <w:r>
        <w:t>%&amp;'(%)**+ "%&amp;,'%)**- " . "#. /"! ./ !/# /01 + )&amp; 21 )**-</w:t>
      </w:r>
    </w:p>
    <w:p>
      <w:r>
        <w:t>!"#$#%$ &amp;</w:t>
      </w:r>
    </w:p>
    <w:p>
      <w:r>
        <w:t>'($))*($)" $</w:t>
      </w:r>
    </w:p>
    <w:p>
      <w:r>
        <w:t>$</w:t>
      </w:r>
    </w:p>
    <w:p>
      <w:r>
        <w:t>+++ ++ +!*$,- ) ./!01, $"(</w:t>
      </w:r>
    </w:p>
    <w:p>
      <w:r>
        <w:t>23452677/ -6267- 3#" 89 !$$:;( ((:)? $:$)?#$$)#::;)$)""9 85@5! $#:"$)')-"#$&gt;9($("#A(#$$B</w:t>
      </w:r>
    </w:p>
    <w:p>
      <w:r>
        <w:t>B ) .7 ,"&gt; 855/ .7 , 8554! *$( )?$$ ) )$#")/677:9!##$)8.1"9($$0 $$($)$#:$-#:#1) $C-#1?D9 69 )$)="855=!($(,$")?)$)$9$0 $!$$(,"$$*#($9+$ 0$)$!($(E#$(FGH#$F,$)1,C-#1 GD)="6=I$855=!( JE! *? :$ # )(#( ) M))))$9 .9 ##$"()F$($(,A(0'#"()-$$$!</w:t>
      </w:r>
    </w:p>
    <w:p>
      <w:r>
        <w:t>! #($</w:t>
      </w:r>
    </w:p>
    <w:p>
      <w:r>
        <w:t>EJ $E#()*! $ #</w:t>
      </w:r>
    </w:p>
    <w:p>
      <w:r>
        <w:t>!"()$$FG9 /9 8554!?($(#AE$! !*!)##$ ) 83 :(, 855@ 0 ?! )J$*( A)" )(#: " 855@! :"('*#$$,$ $"#$$"$!F#$!64,"&gt;85549 49 )$)8@#$"&gt;$5$&gt;855@!?(($("0F#$ "())$# !#($$E#()$EJ9 ?F#$ #( )J$ ,$N $$$ ) &gt;) -&gt;$ ) 'O JE!$$#1:$))JE!$"$)(&gt; #$! $$ #1 :$ )?##EAM))&gt;$)$) $"$ )( &gt; #$! $$ #1 :$ -#$ ,$):(")$!$$(#,J!#$($"),J$! $"$ )( $ ( ) $P$ :(" )$ , ""$ "#$$ ) $A# $E* ) ?$$ F-:("9 ?)$ ($$ ?* F#*$ ?($$ $9 $$ )( JP :$! )$#$,)""&gt;:()$!$,$$*E: ),)$$)EH$!#:F(#(()""$$ *($$#$)&gt;$#J(!#$"#&gt;9#)$! 85@5!#$$,$$#:"$"")-"#$&gt;$#1 ,)?:"$"#$&gt;$(:"$(!$#&gt;)$,0</w:t>
      </w:r>
    </w:p>
    <w:p>
      <w:r>
        <w:t>23452677/ -.267- #$"#"")-"#$&gt;""(")EH$) $$9 $ F $&gt; #AE*! ($$ ):: 0 ?F#$! ?($$ # #AE$! ) )($" ? ($$ *"$ $ , ?)$9 #)$! ?F#$( ,$ # # #$1"$ )(#"(! " $ #$: 0 ?)( ) #, "$$ $, ) &gt;E ) ?EH$C:9##$)'F#$) )8=$&gt;855@D9 @9 Q !#($EJ$E#()*$"()-) ?!$#($(!0)"))-!?F#$) 9 $$$&gt; $( ) # ) $$ #:9 " ) ()#$$ ($$ )#&gt;9 ?( #($$ $$$ 0 ?$(J$( ) .7R9 ($$ $( ($J 0 ?)$ ?$,$ ) ?$$$ 0 ?$(J$( ) ?#$()JC:9##$)Q )3)("&gt;855@D9 39 4,8553!?(0,$( !#AE$!*! )##$)64"85530?!)J$*($&gt;)(#: ($!(#)$"A,A)""$*9 59 )$)@#$"&gt;8553! $("($$, )'($$"$)#$$!$""$)$EA"!)""$)'$$ )#&gt;$((:F,$#$*9$$"$($$$ 8553!"(),((,$:,&gt;)$$"$ ) #$( $E(* ) '(! *' $1 &gt; "#$E(#$*9$$"$"()-#AE$*),$P$#, 9 879 ##$ ) 84 ,"&gt; 8553! )J$*( F$E#$-$"$*(#$*)EE)$9?(,$ ($$)(:,&gt;$#)?#$E1$$)EE($$#(,# 6=,"&gt;85539#$$#($$$ 85559 869 ##$)8=:(,6777! ,(*#$$ #($$)?F($(!)J#FA$*!)?("$,$(!)?($(! )A$EA"!)A#E!)$"$)?"#($)*?*) )(E(#:9#$$$$0)")$:$ )?$()#$9</w:t>
      </w:r>
    </w:p>
    <w:p>
      <w:r>
        <w:t>23452677/ -/267- 8.9 ##$)65"6777! "$(*'($$) $()#$$($$$$9$)?#($)#$E1$$) EE($$&gt;9#$)#$$($$$"$))F$A#N #"1"$!))))$F$)E)#((0 )F#!*?($$)(#:$$"$!*($$$)$ , $ ) ?)$ ) 855=9 ?A ,$ # ) $$"$ ) #EA$E(#0,J9#$()$,)#:?(,$0=7R 0#$)8#$"&gt;85559 8/9 ##$)6=#$"&gt;6777! ,(*?(,$ #AE$* ($$ L :,&gt;9 #)$! ) )::$( (J*! ?(,$ ) ?($$ ) $( ?$$ , E$( $ #&gt;&gt;"$ , ,)$( )(:$,9 (""$! #$$ ,$ "&gt;( )($$))A#E$!,)A$EA"!($(!EA#M)!$"$ )?P$ ?&gt; )(#: ($! (#) $ "A , A)" "$*! *? #A$"$" )$ = " 855=9 ,A$ #$$ 0 ) )F $$ # " $ #;$ # #$( ) $, ) #$$ ) 'F#$ ) '-,)$( 9 A ,$ #)$0))""J#"$CBE$($,)$(#EA*BD9 849 ))?)"))#$$)?-,)$(!?(($( " 0 F#$ #)# ,$ "() ) ?-,)$( C-#1 D9 :$ ?&gt; 8553S "&gt;$J JE $&gt; $$* $ )(J(($: ) ES $&gt; FF $ )(#: "F$9 )J$ :#$()$,($$EA#$EAM)$$(!$$#1 :$,$)?,$-&gt;JE$:$)?##EAM))) )$="855=!*?$$#1EJ)E)/- =85@39?#$),$E#()*!&gt;"$$*??A,$#) (*):$)""&gt;#(9+'J$)EE)$! ($$($$$:$!$$)#$),:$*)J*!"P" ?(#J$))!F#&gt;#($"*9 # #AE$*!?##($($$#)::),),J$9 F#$("$$$$$:?EA#$E1*?#1#())(#,(,1!</w:t>
      </w:r>
    </w:p>
    <w:p>
      <w:r>
        <w:t>23452677/ -=267- $$"$ $)(# $ , "() (J ,$ #" "($#J,)$$9$$"(*)?$,$(! #$( ) $, ($$ )?))=7R! *?()"$$$ $* #)$0?$"$)"()$$$9$,$()#$(! #$( ) $, ?(,$ 0 @7R $ ),$ P$ #"$ $,( , '"($$()?($$#AE*C($))(#(J1D9 ?A,$#)$-)$#EA*#$,$(()$$?$,$( ) $! # F"#! #$ ,9 #)$! "# )?(" ) $$ )" "$ #$ "F )#$( C:9 ##$) )8.)("&gt;6778D9 8@9 ) ) ?-)$! ?( ($( " 0 F#$ #AE$*)$# ,"&gt;$)("&gt;67789 $$!?(:$?&gt; L)L(# C #$H$ $"D!#$(""$0$$(,$$!:$)$J9 ,(*!)?#$),#AE#$EJ*!($$)::), ?F#$(,$("$#($(($$)(#:" $ # , #($( ::)"$)(#:" ("$##8555?($$#)$(,)$) "855=$?F#*$$$#?##$)?EA#$EAM))?#$! * # )("P( , ?-,)$( )?$ #$9 )$!#,$(,*$$#$&gt;)?)#$$,E" F-)(#,! )$ ?(,$ ,$ ($( # )(:$ :,&gt;9 %$! 'F#$( ?,$ ((:( ) $$"$ $)(# ! : )$ &gt;1, #() C#J :&gt;D! * $$$$ ) $ ($)?(#))(#:9 $"$!?A,$(("$# $($$)(#:" #$$# )8= #AE$*9 + ($$ "$! $"$ ::""$ $&gt;(! &gt;)470@7R)#"$"# )"$$$$$)?:"$"$(!$%$ ))::$()?)#$$$"))"$9$,$()(#$$- $((#E$ $ )?E ) &gt;* #,$ P$ ::$( 0 877R , )"$ "$( 0 @7R )(&gt;$9 $,$( )?) ) &gt;! )?"#A( ) (J!)?"#A(),!)?#($-$)J$)$ ($$)"#$#*:(#?(C:9##$) ) 88 6778!?(($("0F#$$E#()* )$# !#($EJ$E#()*9?F#$ )J$*(N8D:$):(")$A$"$,("# )'#$E1$$)EE)$64,"&gt;8553!6D:$) LL ) ?,$-&gt; JE ,$ ) $) 8! $E(A$E1( # #* ) $ "&gt;EJ )-&gt;$! .D :$ ) ?##EA M) ) &gt;$)$$$(,$,"$!/D#)?)1JE! =D$)J)$!4D$$#1)E)/-= 85@3!@D)$&gt;)(J(($:#-($J("&gt;#()"$/-=$ =-+8!3D")))K!*?#&gt;&gt;($$)(#:5D9= #")J$($$$)$(,?)$)="855=! )J$4!@$3$)$(9?F#$'$##( $($)J$#AE$*$?)$!$0'F#$ #AE$ ) :9 $$"$ ) $ ) ?(,1"$ )$ ($$ $"(9 ?( #($$ #)$ ) #&gt;1" )(J(($: "&gt; ,(! $$$ ($$ $( $ ($J 0 ?)$9 ?)$ ?,$ $$:#$%()?JJ,$#J1!)&gt;)($"$)$$ #$EJ9 +'J$ ) (* #EA* ) ?)$! ?$%$ # )?#$( ) $, ) #: $( ) ?F#$(! * ($$ )?$$ ) )$ ) $$9 $,$( ) #(#( 0 JE$C#F"#F&gt; ! )?"#A( ) (J! )?"#A( ) ,! )?#($ ) ! )?E ) &gt;*! )?)-"#$&gt; ($$ #&gt; 0 # $"#9 ?$,$()J$)$($$(J"$#$&gt;0877R!,) ")()#$$9$$$0?$(J$()67R!*#)$0 $F )?#$( #"$ #$ ) 6/R! ),$ P$ )"(9 ($$ ,&gt; 0 )$ ) ?F#$ C:9 F#$ ) )66 *()#AE$E(## J ::$ #AE* * ?($$ # $ ) $( ,</w:t>
      </w:r>
    </w:p>
    <w:p>
      <w:r>
        <w:t>23452677/ -@267- ')$$($(#A( 6778!?;$0 )") $$$ 0 ?(9 + # "$*! $$$ * $$"$)$)$)?)$($$$"(9 #)$$$:0 EJ )J#E ) $H ) #$E1 $$ ) EE )$9 "" 0 )$ ) ?F")?F#$ C,"&gt;6778D! ?(#($$#$()$,$$)#:*?F;$ ""$))$!$$##AE$**#"$*! ? ,$ )()( ) ,"$ ) )"$( "$)$##;)63:(,86,67769 :!'A,$# )'$$$0?$(J$(##AE*$##EA*!?(,$ )$0?$)?$)"$()$$F,$($(:F(067R)"$$ "F"")J""$)?)$!$0"")85?//7:9 C67R)5@?677:9D9 679 )8/"6776!?(:"(##$0$$)(9 ::$! #AE$ !#($$)$&gt;)?E"J* "#J( )? #A$"$" )$! * ?"#PE$ $$"$ ) $,9%$!$$)##$) *) $,$(! #$( ) $, ($$ ) ?) ) =7R9 ?:: $ ) ?-,)$( C-#1 ' D ,$ $ :"( *? $ #, $ )?,)$( ) =7R9 ) #&gt;1" )?) #AE* * #($$ :" ) )(# ( 0 #$ ) : $ 0 $"$ ) )("$,$! #($$ ":$"$ #$()$,)=7R"91!,$)"$$::$ #AE*$,?(,1"$)$9 689 )( ) 64 $ J) ) FJ #AE* ) '( ?($$ # $ ) $( , ?)$ $ # "$*!(*#EA*)?)$?$%$#)?#$() $,)#:$()?(!)#)$)?F#$) 9?$$("0#)EJ# :$ $H ) #$E1 $$ ) EE )$9 $! $$$0?$(J$()'$F)67R($$ ) ) $( $ $&gt; #AE* $ ?)$! * $F )</w:t>
      </w:r>
    </w:p>
    <w:p>
      <w:r>
        <w:t>23452677/ -3267- ?)"$( # $$$ 0 ?$(J$( )(9 ::$! #AE$ ) ,$ F$$#AE"($* )$ ($$ ($$ $)$! #* $$ ) G"$ "$$$ (,) )(# $$ # &gt;*! * $$ ) V 8. #$:,)?)(#(,1!$*?:!$$)V68(,($ )(# ")((9 $! ##$ ) "#$$ ) $)$! #* ) $ * ?( ,$ #&gt;&gt;"$ ::$)?$&gt;)?)#$$,E"F-)(#,($0 )$ ) " 855=! $$ ,$ 0 * )$ $&gt; ## 8555 ?($$ # ) $( , ?)$! " ?F#*$#EA#$EAM)$)("P(,?-,)$(9 $$"$"()-#AE$*#1) :"$(J"$ ?F$)'#$EJ#AE$*)$)?)$91!?A ,$#)#(:(##$) ##$) 9+ # "$*! F#$ ) ,$ )(( *' #($$ #$()$,)=7R)$,$($(!)) ,)EE!*)?:$J&gt;$()0?::$9,$ $"#$)"#F$()$,$()?$$))$!*)")$ $, )"$$:! #( $ $ 0 $1! $""$! $ "#"$ $, ) &gt; "" ?,$ $ ("$?F#$ 9 !#)$,$($(!* ($$$$)&gt;$,)"&gt;F)(#"$!?##$# #&gt; 0 # $"#! (J) 0 "$$ :$ C) ) ""&gt;:(!"&gt;J!:$J&gt;$(##$,$&gt;)(J(($: )E$(*):$)EE)$D9""F#$) !"()$$$,$)((*#$()$,?(,$0 =7R 0 #$ ) 8#$"&gt; 85559 :! ?)"$( # $$$ 0 ?$(J$( :F(067R$$"$"#$)?"#$$$&gt;#AE*)$ ::$! $"#$$)"$$:$! $9 ,$ ($( :$ 0 "P" (#* * ?F#$ ) ! $ )(&gt;$ ) ?( 6776! $ :($$ $1"$ $$ $)?(9?F#$ "#$$*$0)$)$9 F#$ ) )J$*$ ::$ )(# (J1 * $%$ (" #$( ) $, ) .7R9 ,$ $ ) ,*)$F#$?,$##")()#&gt;("$* ))$($$&gt;#AE*$?)$91!A,$ )'##AF#$) $ 9+</w:t>
      </w:r>
    </w:p>
    <w:p>
      <w:r>
        <w:t>23452677/ -5267- # "$*! #$( )'$,$($()$!)'$$) )$!*"#$$)$WE),!$*'))$) $,)&gt;!?#)!J(,J$-)F#) $))#)"$#"$!),$P$)"9 F#$) ,$)':"(#$),!,$*? $,$(0#$"#)#$"$()"$$:$"$(#,$ ?#$$$0:$#&gt;9+##AE*!?,$ *#AE$ !?($$)#$$,$(,(:,&gt;"$ $#$"&gt;6777!#$()$,##AE*($$$$9 :! $F ) ?$$$ 0 ?$(J$(*,$ ($(:F(067R# ),$P$:"(9 6/9 (#*)6.I$677/!$!$))(#!0 ?$ T)? $ "#("$ )?,)$( ) =7RU! *'0 )"$(#$$$0?$(J$()/7R9##(*?$,$()?$$) )$ ) $$ *($ $ #A, ($$ &gt;$(#EA*$#AE*!#*?:$$""$"$$: FH$(),!,)9#,$0?(,)# # #$9 ::$! #($$ ) ) *? ($$ )&gt;$ $ "E$! $ 0 # ) #$E19 $! "&gt;$J ?F#*$#"):$)?($$$$*"&gt;$0:$) ):("$?($$#(*)(*)?E)! #(( 85@39 ::$(J"$)?$E!")*?($$$( $ ) ( #$* ) $P$ :(" )$9 +'J$ ) ?$$$ #AE$*! EA#$EAM) $ $&gt; #AE*! "" #,$ ?$$$ $$($ "()9 :! ,$ #, $$"$#AE$*(0$$"$"()"$F0&gt;)F$ $)+""9 6=9 )64$65 )()")(0'$"( *&gt;,$($((')"$(#$$$0'$(J$($0'F- "#A)$"$$)*)#,$*'($$ 0,9 649 )6.I$677=!$$*"#A$$$" $$)$,$9 6@9 8#$"&gt;677=!'$"()*(*$F)')"$(#$$$0 '$(J$( ,$ ($( ( &gt; ) $&gt; ) + ! $, F $$$0'$(J$(($$)'$E!*$F##$E1 $$)EE('(,$067RCF$E$)#$E1,&gt; ($$D9 $F )'#$( #"$ #$ ) 6/R "$( # $ * ) ')"$( '- )$"#("$$$(#'"#A)$9</w:t>
      </w:r>
    </w:p>
    <w:p>
      <w:r>
        <w:t>23452677/ -87267- 639 )::($$($($"F#$$J)(0 85/8 CD ($( "):( $ $$(! )1 8I$677.! &gt;$) !"#()= :()( 6@ $) ) (J 0 $ $ ) %$$*)$$$#(,0'$9=4 ):()(#$J(())$))4$&gt; 6777 C D * $ $, 0 :()( '-)$ ) 67"8538C D9 .9 $$(,J8 1J))$,J""$X :$ -:)())(##$)64 6776$!(E($!J)),)#$ ) ##()#$(C Q8.7..6)9696$69.D9</w:t>
      </w:r>
    </w:p>
    <w:p>
      <w:r>
        <w:t>*#()$0)(:$)1J$$$!, )$?##*(,)1 S886.47)9/S 8553Y.@#9.84)9.&gt;D9 /9 $ 0 :" C$9874 )$,J)#8 :()()C-#1Q D!)$0) #$$ )($ )? )$ ( ## )?&gt;)! $ ?(,("$ )""J&gt; ) $1 )$ $ ?$$$ 0 $(! ) $( $9 $$ FJ $ "# *? A )?)"$$ *! $ (,("$)$!)""J$##)$)$$*?$ #,)"P""19?$#(!,E!*?)$ $ * ""()$ ) ?$$$ 0 $(S :$ $ ::$ * ?(,("$)""J&gt;!((,$"$0)?$:$!$#,*( ?$$$0$(#EA*#AE*)?(!?$-0-)*?#($ "" )$ * ) -9 +, ?(,("$ ( $ ?$$$0$($(###$)$($$*$) :$! * ?)"$$ ! (E($! #(#)($! ##*( J(("$0?##($)#,)?9 !* ?F$ )? ##$ ) 0 ::$ $ ?)$ $ )""J #%$ #&gt;! " *? #$ # P$ *:( ) #&gt;&gt;! )$ 0 ) #$$:)(?)$()$P$(C Q865838)9.98S /74)9/9.98S885..@)98S883635)98&gt;$(:(D9 )$()(*$$,E*$))$*?##$$0 ?)"$$$!)! S Q + ! ?-)$ &gt;J$!+EKLE),K$JE$[+\!+L+EE$! Z8/8D9 ##!F"?$$$0$($"#$&gt;0 ?)$?$#C$$*$$$*D&gt;)$1) ,"&gt;#(#)($!"$1)#,))") C Q864.47)9=&gt;S86=85=)96S 6777 .4.#9/4S Q #&gt;(667276)4I$677.)969.D9</w:t>
      </w:r>
    </w:p>
    <w:p>
      <w:r>
        <w:t>23452677/ -86267-</w:t>
      </w:r>
    </w:p>
    <w:p>
      <w:r>
        <w:t>#()?::$#AE*! #AE*($:0 )$9 $$)?&gt;)()$$$(J!:$ ))("$N)$J:$)#)J,$(!)$ )J,$("A$)$J,9#()0$$:$) )$!,$#)?$$E0"1)$?($$ "( E $"$*! " &gt; #$H$ ) :)! )? #$ ) , &gt; #AE* )$! 1J)! P$)?"&gt;((9 )?)$J,!?F$)?$)(*$)$1JJ((P$ )"!"P"*?$()0F#$#AE$*9</w:t>
      </w:r>
    </w:p>
    <w:p>
      <w:r>
        <w:t>#()?)$)J,$("A!:$#))($ $"&gt;)$1!)$#"#$$$,$N - $ "$$ #$1"$ )"$* $1 #$1"$"#$)?)$S - J,$( $ #$1 ) ( #EA*! "#$ $ $""$ ) :$ *? $ ##! ?F#(! 0 $% ) $&gt;#AE*S - )(""$J)$$"$"()S - )#EA*#$$S - ) $$"$ "() $%$ JJ,$ $&gt; ) (*)?)$S - )::$(##)J($"#$"#$$S - )J($)()?#$()$,)F(#EA*9 $1 ),$ # P$ ( # * $( )(*$ $ )"9 )?$ F #$ P$ ::$ ? $, 0 "$ ) )$J,9,"$!#()?)$$$0"$) )$)#)J,$(!$0#))($),$ " ,P$ $$( #$1 # * $1 )(*$ ) ?)$#P$)"C Q88=8/79)942$&gt;&gt;$/759)9=2 $&gt;&gt;SQ + !#9$9!E9.5$(:(D9 49 + ?$9 83 ! ) $ ,J 6776! ?(),$,)0$)?)$!)$0$)?,)$( C98D9 $(#$(,))$#$()J&gt;$,"&gt;&gt;"$ $$$ #"$ ) J )(9 ?(,$ ) ?,)$(! , ) $, * ?( ), ,) # $ )? )$ #$ &gt;$ F;$ ?$,$( *? #$ &gt;"$ $$) ) ! #1 F($ (,$ ) " ) ()#$$ $ "#$ $ )? $$ (*&gt;()"E()$,!$"#(,*?$#&gt;$? ?($$#,)C96D9 $(J)!,)?,))$P$(,(,$ $$:$)$$#:1$)?$((9 ?&gt;</w:t>
      </w:r>
    </w:p>
    <w:p>
      <w:r>
        <w:t>23452677/ -8.267- )? , ::$,"$ ((! ) $$$* C Q 864 @4 )9.&gt;D!J1"$0"1):J$)? *P$ $$ ) C-#1 ' ++D! #&gt;( # ?:: :()( ) $$$*C Q86/.68D9! )$)#$$)&gt;$))($"!0 #$))($$$*!,)?,)*#($"F" ,("*FJ&gt;)$,$("#$&gt;,#$()$, ())?$((9)()$)$#P$#(($"$*"$! " "$ *? F$ ) ) *? )? ) # :$! ?( #$ "$$,#$(())$, "E( ) $, *?, ($$ ("* :( 0 "A9 !?A#)#()0))()$)$$#E) :$$$)($"""$$(E)#!?WJ! $$($(J)#")( #$H$ #() 0 (,$ J&gt;! ) "$ ) #, )?##($!)::$):$,)?,)!"#$$) ?"&gt; ) $ ) $9 :! #$ #() 0 )()$J&gt;#(06=R9?)"$$)$"$,&gt;1,"$ )()$ #((9 $ $$ ##($0)?)"$$C Q864@=S+6776#9@7D9</w:t>
      </w:r>
    </w:p>
    <w:p>
      <w:r>
        <w:t>$)($"$)"#),)'$98396 ""$)',$))$0(,$$$))( ##$9'-)$$#)$$!,$)# )$ 0 #$$! )'F" "):$ J:$, ) )(EA#$E($*)($"$'$$,)$#()#$( 0 ',$ ) )$9 ! "&gt; ) #() 0 , "#),,$)))(C Q8638@/D9 F$")'$985 !)$0$#))1*''A# )'$$))$$)$$"$"()&gt;"($ )'($$)'($*(,$")()#$$)'- ,)$($($("(0$"9$$(#$$" )*)$)$$(9</w:t>
      </w:r>
    </w:p>
    <w:p>
      <w:r>
        <w:t>,$)'$98=96 !)#E!$)($"$#) $*'(JJ()$'(*#(()(')$9 @9 )$$JF9+ ##$"()F$$)$!#$*)?::##( ?"&gt;)#,$)*#*:) # "() $ # $9 ?$ *? "#$! # :(#,#&gt;$0##$"()!*#$$JF$ :$ ?&gt; #)?"1!* )#$ ) $F$ "() $ ?##($ ) $$ "() $ $ : * ) "() $ )I"$ "$,(9 )"$! ?(("$ )($"$ # , #&gt;$ ?$ ?J ) "A)#,)(J$""##$""F#$!"&gt;$ &gt;$C Q86=.=6)9.$(:(D9</w:t>
      </w:r>
    </w:p>
    <w:p>
      <w:r>
        <w:t>##! :" ) "1 ,$9 $! * )?$#($("$$$)#$#$0"$$("$ )$#$))()$)?F#$!#$F!! $#($$),J$)))# ! $$ "#("$ :" )? , F#$ "() C Q86=.=6)9.&gt;2$(:(D9 +?)"$$ #(#)($ $*)?$"#&gt;$#$#"):$$##($! $ #: )?)"$ )?$ #, C##($ $#( ) #,S Y + ! K$J,:E ) +L,EJ! #9 686! Z /=7S G]^2G_ ! K$J,:E)K$JE$#:J))! 6 ()9! #9 .5! Z 888 $ #9 88@! Z .67S &amp;! ),K$JE$#:J! 6()9!#96@/S:9 Q866/45)9/!86666.)9.S867&gt; 665 )9 6&gt;S 885 .// )9 . $ (:(D9 $ "1 ) #(),#)$)?P$$)?$96596$9C+6778 Z87#963)9/&gt;D! C Q86/5/)9/&gt;S866846)98)$?P$$(D9 ,$ : ) , * # * ##$ ("$ ) "()$$$! $()?-)$"$F$$$0$(* $,$ ) $( $ $ )(*$ , ?(,("$ )$ (! * F#* * )J( )?,)$( * &gt;$$ )F F$!?J$)?"P"(!#:),J$C Q885 ..@)98S883635)98&gt;$(:(D9 59 QJ$))::($)"$"()FN - )$)65"6777! !"()$$$!($&gt;$* #$()$,)#$$)#:'(1,0=7R0#$)8 #$"&gt;85559)##)'#$()$,()) $$,$(9 - !#AE$$$$!1,6=#$"&gt;6777*) '#$(#$$$$(# !'A"#$ #AE$*9 8= " 6778! "P" "()! * )J$* $&gt; )(#: ($! (#) $"$ "A , A)" "$* *' #A$"$" )$! $ *' A $ )""J #"$ CTE$($,)$(#EA*UD9 -'F#$) )8.)("&gt;6777!F#$1,$*) '$,$()'(!#$()$,$)'))=7RS) $,$()#$(!#$()$,'(1,$0@7R$#$), " , "($ $( ) '($$ #AE* C($ ) )(#(J1D9'F#$$E#()$$*)#$"$( )"$$: $ "$( $ ,! #$( ) 'F#$( $ $1 C#J8/)'F#$) D9 -F#$#AE$*)88 1" )(J(($: "&gt; ,( $$$ ($$ $( $ ($J 0 ')$9 (*#EA*)')$'$%$#)'#$()$,)</w:t>
      </w:r>
    </w:p>
    <w:p>
      <w:r>
        <w:t>23452677/ -84267- #:$()'F#$(C,&gt;0)$)'F#$D9 $,$( ) #(#( 0 JE$! ) (#$$-$((#E$! )') ) &gt;! )'"#A( ) (J! )'"#A( ) ,! )'#($ ) ! )'E)&gt;*)')"#$&gt;$#&gt;0#$"#9 +'J$))$)$0$)',)$( !'$"('$&gt;( # )($" $F )',)$( )F F#$! #AE$* $ $E#()*!*')(9$$$*$0*',$ )$'F#$) 9 ,$$$)'&gt;))$$*$$'F#$) * ) (#)$F$1 $9 ::$! F#$ $ ##A( ) ) "#$S##$$($A(S)"1"#1$$($((($ $"$,(9+'J$)'F#$) !A) ,*'$$"#$$$)$*F#$'F#*$ #9 ::$!)!*'$#$$()J(,$)'($$) )(E(! )J$*$ )(# (J1! *! F! )$ $ #&gt; ) $, 0 .7R C ! $$ ' (:1 T)#$: ) , *$)U C#J 3D $ 0 T)U C#J 88D! )*$*$!&gt;(!"1,$,9,$ # ) $ * F#$ ) ',$ # # " ) )($" ) $( $ ')$ $ $$$ 0 $( ) $9 $0'F#$#AE$ !#()(0$$,'( 8@ )("&gt; 6778 $ ) "&gt;F $$ * $ )(( 6@ ,"&gt; $ 8@ )("&gt; 67789 F" #* $ 8@ )("&gt;67789A),*$$#AE"($*$ )(#C$$)G"$!)V8.$)V68D$&gt;$0)($$ $)$!!'F#$!)'",)$)$ $$$'F"*!#$$E($($$-(,$9</w:t>
      </w:r>
    </w:p>
    <w:p>
      <w:r>
        <w:t>$!&gt;*'F#$#AE$1,*'$)::),'F#$( ("$ #($( ($$ )(#: " #,::$)'::)"$)(#:" (,E$1#$:0')()#, "$$$,S#$,$$"$ ,$0""$-0$' ((:()$$"$$)(# : )$ &gt;1, #() C#J :&gt;D9 &gt; ) ( 85540,</w:t>
      </w:r>
    </w:p>
    <w:p>
      <w:r>
        <w:t>23452677/ -8@267- 8553!$#)$$$'(855@!*#,$*'::$# ) $&gt; )(#: (,19 *' $! ! 'F#$( #($ # $"$ ) $&gt; #AE$* $ &gt;((: )'#$ ) ,#AE$*)'#$($$)$,9+ )I"$"$,( 6777! )* * ) '#$( #$ $$$( # ! 'A "#$#AE$*9 , ) * #(1)! ,$ ) $ # )($" ',)$( #AE* ) '( ) 0 ')$! 'F#$ ) * $$ # ) $)$ $ * $ &gt;# # :( * ) !)*'(':$*'&gt; 1")'( , '-,)$(9 :! $"$ 0 * #($) $!$)())#EJ#?-,)$() #&gt;1"#AE**?$)$(,?)$!#* J ) ?-,)$( ?,$ # 0 F"! ! #$$! 0 )($"#$9 !&gt;)',) $)#AE$$$$!A ) $$ * $ #($ # $"$ ) $&gt; #AE$*)$($,')$$*'&gt;((:)' #$),#AE*)'#$($$)$,9$()(*$! $1("((E::=-)!')#0P$F"(9 $0'F#$ !1,*'F#$('E&gt;$"$#) ) 0 EE! " #($ #)$ ) #&gt;1" )(J(($: "&gt;,($$$($$$($($J0')$9+'J$ ) #&gt;1" ) EE! $ #$ "E E $ )" 0 )F E#&gt;1"!#:$J$))##$9 #$ !)$#:)(##"$$(J1"$)H$(9'F#$$" *$#($#$($$)$,)#: )'$$))$S)"&gt;$$,$($(J"$#&gt;0 # $"#! " ) ()#$$9 $*#$)#$$$* ))F$A#!$))))$F$)E)#(( 0)F#!*?($$)(#:$$"$!$)$, $)?)$9</w:t>
      </w:r>
    </w:p>
    <w:p>
      <w:r>
        <w:t>23452677/ -83267- %$!)$$$,$()($#'F#$ !#$( ) $, ) $ $ $1 $ #$ JJ $$$* ) (:( C* $ * #,$ #($) E"" ::$$)$,$("#$(#($$,)$)#)$ 6776D/'==@:9#"=/?43/:9#C ++6776!$&gt; 8!,) *:$/D!*),$P$#$(0=@?773:97=!"#$$) &gt;$$))(*$$"#$*)?E)$,)/7E$ ) /8!@ E! "A ,&gt; 6776 C# ) E:: )#&gt;:9("*=-677=!#957D9"$$$)#(0 * $ #,$ ) )$ C=6?=77 :9 # D9 P" ,(0'(6776!,,$,)$(!*$$$=4?5=8:9=7! $:(#1,)$()(:(9 ,)*#(1)!A)$$*$#($# )',)$()($)$)')$$'#(*$#)$0 $)',)$( 9 879 ,$ "$$ ) #E $F ) ')"$( # $$$ 0 '$(J$(*)$$9 +#$)?)$!?(::)?$$$"#$$$)&gt;0 $(J$(#EA*"$!)$0)"$((*$&gt;#$$$0 ?$(J$(C$96/98 D9$$$0?$(J$($(#$()&gt;*? $#(,&gt;*?&gt;$!,""P"J,$(!#)$$$ ,9 $ (#$( "#$$ * ?$(J$( #EA* "$ &gt;$! )(#)""$))"$)#$()J!$($(,)$ J,9 ?$$$ 0 ?$(J$( :$ &gt;$$ ) ::$ #$ *? #$ F ),) )(S$)$ (,$&gt;$$!,&gt;# $(9+$)#"#$B)J()J,$(B$$&gt;&gt;0 $$$$0?$(J$(EL?E"""ACa9$G9^ ! $J$`$$E`)JJE)")J$Lb&gt;):,EJ! 853/! ##9 .3 $ /4S ) "P" ! 9 ! +EKLE :,EJE$! 853=! #9 /8@S 9 -! 9 ! )J$Lb&gt;):,EJ!^E8558!)$96=98!#987/D9</w:t>
      </w:r>
    </w:p>
    <w:p>
      <w:r>
        <w:t>,$)$96=96 $.498)?)?-)$ ) 67 )("&gt; 8536 C D! :()( ()$( ) )$, ) ?$$$ 0 ?$(J$(! $$$ ?F . ) ? 9 ?F . 0 ? "#$ &gt;1" ) $$$ 0 ?$(J$( # $ ) "$$ "F"")J(9&gt;1"-:"0-$$# ("($ FE$, C Q 86/ .6 )9 8&gt; $ (:(D9 #($T1JJ((UCE9898)?FD9$$$*$ #(*:J$#)$!A)?##*&gt;1"# J!$$"#$)J,$()?$$$CE9896)?FD9E9</w:t>
      </w:r>
    </w:p>
    <w:p>
      <w:r>
        <w:t>23452677/ -85267- 6)?F)##*?)#$#$)?J) J! ?)"$( # $$$ 0 ?$(J$( $ ()$ (*! )"$(?($$$$:,()#*$F:(0=R )"$$"F"")J($##*(9),"()) + $(&gt;()$&gt;"#("$#)($(C:"$ ) ), "() ) + Z =@ 0 47! * 46D! * &gt; :()( ,?F. !)"X $$$#)1J))$"#($,!""#"$))$ )$(0J$?(J$()$$"$$(C Q8848=4S88. 683D9!Q #AE* ($: 0 )$ )$ )$ 0 )"$( # $$$0'$(J$(**'($$#&gt;)#)"1)$&gt; )J$),)0J$"!*F$#$*"$#$$, J("($C:9 Q ).,85536=@254$ 8553#9.=/$9D9 ,$$$)'&gt;))$$*$#($$#)$&gt; #AE* $ , ')$! $$$ 0 '$(J$( # #AE*#$P$$A(9 $ 0 ')"$( # $$$ 0 '$(J$( #EA*! ($( ( # '$"( &gt; ) $&gt; ) + C#$ F$E $ )#$E1,&gt;($$!*#)$0$F)67RD!*$ #:$"$$9A:),*')"$(($(( &gt;)'J""$)?)$#)$05@?677:9!* , ) $ '(,$ 0 =6?=77 :9 &gt; ) ( #)$0(:"$# 9 6</w:t>
      </w:r>
    </w:p>
    <w:p>
      <w:r>
        <w:t>69 :()( ) ! +EKLE:* 4! 477/</w:t>
      </w:r>
    </w:p>
    <w:p>
      <w:r>
        <w:t>! $ F"#9 )( #$ P$ #J(9 "(" )$N D )* F$"$*)($)(&gt;$$#))( $$*(S &gt;D F# # * "$: $" #, )") $$ $ )(S D #$ J$ ) #($$9 + "(" $$ # $ (("$ ("(( $$ D &gt;D $ D -)! &gt;:()()##$"$1*' ),)(,&gt;9"(")"$"A ) #,! * $ *#J::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