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ATAS/816/2004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https://mcp.opencaselaw.ch/entscheid/ge_gerichte_ATAS_816_2004</w:t>
      </w:r>
    </w:p>
    <w:p>
      <w:r>
        <w:t>FR: GE_GERICHTE ATAS/816/2004 du 28 septembre 2004</w:t>
      </w:r>
    </w:p>
    <w:p>
      <w:r>
        <w:t>IT: GE_GERICHTE ATAS/816/2004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5,</w:t>
      </w:r>
    </w:p>
    <w:p>
      <w:r>
        <w:t>-* !" 6666666666$ " " " )</w:t>
      </w:r>
    </w:p>
    <w:p>
      <w:r>
        <w:t>-783</w:t>
      </w:r>
    </w:p>
    <w:p>
      <w:r>
        <w:t>9)</w:t>
      </w:r>
    </w:p>
    <w:p>
      <w:r>
        <w:t>" ' "$</w:t>
      </w:r>
    </w:p>
    <w:p>
      <w:r>
        <w:t>) ) %" " '&amp; "' '</w:t>
      </w:r>
    </w:p>
    <w:p>
      <w:r>
        <w:t>" "</w:t>
      </w:r>
    </w:p>
    <w:p>
      <w:r>
        <w:rPr>
          <w:b/>
        </w:rPr>
        <w:t>E. 8</w:t>
      </w:r>
    </w:p>
    <w:p>
      <w:r>
        <w:t>'): -77;*</w:t>
      </w:r>
    </w:p>
    <w:p>
      <w:r>
        <w:t>(&amp;" ""</w:t>
      </w:r>
    </w:p>
    <w:p>
      <w:r>
        <w:t>. &amp;% ' ,&lt;=$ "</w:t>
      </w:r>
    </w:p>
    <w:p>
      <w:r>
        <w:t>) ) , )</w:t>
      </w:r>
    </w:p>
    <w:p>
      <w:r>
        <w:t>%" $</w:t>
      </w:r>
    </w:p>
    <w:p>
      <w:r>
        <w:t>("</w:t>
      </w:r>
    </w:p>
    <w:p>
      <w:r>
        <w:t>%()</w:t>
      </w:r>
    </w:p>
    <w:p>
      <w:r>
        <w:t>,</w:t>
      </w:r>
    </w:p>
    <w:p>
      <w:r>
        <w:t>"</w:t>
      </w:r>
    </w:p>
    <w:p>
      <w:r>
        <w:t>) ' " .</w:t>
      </w:r>
    </w:p>
    <w:p>
      <w:r>
        <w:t>&gt;: ?,$</w:t>
      </w:r>
    </w:p>
    <w:p>
      <w:r>
        <w:t>' ?, "" (&amp;= %"* 2* "?"</w:t>
      </w:r>
    </w:p>
    <w:p>
      <w:r>
        <w:t>) ?) "( ' ? ?, @@ )</w:t>
      </w:r>
    </w:p>
    <w:p>
      <w:r>
        <w:t>-4 '): -77;</w:t>
      </w:r>
    </w:p>
    <w:p>
      <w:r>
        <w:t>"</w:t>
      </w:r>
    </w:p>
    <w:p>
      <w:r>
        <w:t>)%"'</w:t>
      </w:r>
    </w:p>
    <w:p>
      <w:r>
        <w:t>')," '</w:t>
      </w:r>
    </w:p>
    <w:p>
      <w:r>
        <w:t>)" ' )"( " ' ? ?, ") .</w:t>
      </w:r>
    </w:p>
    <w:p>
      <w:r>
        <w:t>')?)) )"$</w:t>
      </w:r>
    </w:p>
    <w:p>
      <w:r>
        <w:t>( &amp;)</w:t>
      </w:r>
    </w:p>
    <w:p>
      <w:r>
        <w:t>:"</w:t>
      </w:r>
    </w:p>
    <w:p>
      <w:r>
        <w:t>,"</w:t>
      </w:r>
    </w:p>
    <w:p>
      <w:r>
        <w:t>; %" -771*</w:t>
      </w:r>
    </w:p>
    <w:p>
      <w:r>
        <w:t>" $ &amp;)</w:t>
      </w:r>
    </w:p>
    <w:p>
      <w:r>
        <w:t>) ) "?)</w:t>
      </w:r>
    </w:p>
    <w:p>
      <w:r>
        <w:t>,9" ,)"* 4* A" .</w:t>
      </w:r>
    </w:p>
    <w:p>
      <w:r>
        <w:t>') " '&amp;"' '))</w:t>
      </w:r>
    </w:p>
    <w:p>
      <w:r>
        <w:t>-; '): -77;$</w:t>
      </w:r>
    </w:p>
    <w:p>
      <w:r>
        <w:t>) ) "</w:t>
      </w:r>
    </w:p>
    <w:p>
      <w:r>
        <w:t>,?</w:t>
      </w:r>
    </w:p>
    <w:p>
      <w:r>
        <w:t>AA</w:t>
      </w:r>
    </w:p>
    <w:p>
      <w:r>
        <w:t>AAA</w:t>
      </w:r>
    </w:p>
    <w:p>
      <w:r>
        <w:t>A &amp; B"5C D E* ;*</w:t>
      </w:r>
    </w:p>
    <w:p>
      <w:r>
        <w:t>" )'"" ' 4 F -771$</w:t>
      </w:r>
    </w:p>
    <w:p>
      <w:r>
        <w:t>6666666666$ )'" "</w:t>
      </w:r>
    </w:p>
    <w:p>
      <w:r>
        <w:t>)""</w:t>
      </w:r>
    </w:p>
    <w:p>
      <w:r>
        <w:t>,"?" ,)'"($</w:t>
      </w:r>
    </w:p>
    <w:p>
      <w:r>
        <w:t>"'"() .</w:t>
      </w:r>
    </w:p>
    <w:p>
      <w:r>
        <w:t>(</w:t>
      </w:r>
    </w:p>
    <w:p>
      <w:r>
        <w:t>" ) " ") '"</w:t>
      </w:r>
    </w:p>
    <w:p>
      <w:r>
        <w:t>43 " -771</w:t>
      </w:r>
    </w:p>
    <w:p>
      <w:r>
        <w:t>(</w:t>
      </w:r>
    </w:p>
    <w:p>
      <w:r>
        <w:t>" %" "</w:t>
      </w:r>
    </w:p>
    <w:p>
      <w:r>
        <w:t>"%" ) @" .</w:t>
      </w:r>
    </w:p>
    <w:p>
      <w:r>
        <w:rPr>
          <w:b/>
        </w:rPr>
        <w:t>E. 13</w:t>
      </w:r>
    </w:p>
    <w:p>
      <w:r>
        <w:t>G</w:t>
      </w:r>
    </w:p>
    <w:p>
      <w:r>
        <w:t>"%"</w:t>
      </w:r>
    </w:p>
    <w:p>
      <w:r>
        <w:t>" "*</w:t>
      </w:r>
    </w:p>
    <w:p>
      <w:r>
        <w:t>$</w:t>
      </w:r>
    </w:p>
    <w:p>
      <w:r>
        <w:t>6666666666$ (" &amp;) " ) '</w:t>
      </w:r>
    </w:p>
    <w:p>
      <w:r>
        <w:t>' '&amp; = "$ &amp;%"</w:t>
      </w:r>
    </w:p>
    <w:p>
      <w:r>
        <w:t>" "" ) ' %" ': " " . &amp;" )?" )</w:t>
      </w:r>
    </w:p>
    <w:p>
      <w:r>
        <w:t>' " ) % &amp;"' ' -77;*</w:t>
      </w:r>
    </w:p>
    <w:p>
      <w:r>
        <w:t>)")</w:t>
      </w:r>
    </w:p>
    <w:p>
      <w:r>
        <w:t>&amp;)</w:t>
      </w:r>
    </w:p>
    <w:p>
      <w:r>
        <w:t>)$</w:t>
      </w:r>
    </w:p>
    <w:p>
      <w:r>
        <w:t>= '&amp;"%"'" ) ' ;3 G '%" H @")*</w:t>
      </w:r>
    </w:p>
    <w:p>
      <w:r>
        <w:t>24* )"( ' 2 @)%" 233;$</w:t>
      </w:r>
    </w:p>
    <w:p>
      <w:r>
        <w:t>(</w:t>
      </w:r>
    </w:p>
    <w:p>
      <w:r>
        <w:t>" " '</w:t>
      </w:r>
    </w:p>
    <w:p>
      <w:r>
        <w:t>6666666666</w:t>
      </w:r>
    </w:p>
    <w:p>
      <w:r>
        <w:t>'%"</w:t>
      </w:r>
    </w:p>
    <w:p>
      <w:r>
        <w:t>H $</w:t>
      </w:r>
    </w:p>
    <w:p>
      <w:r>
        <w:t>, " .</w:t>
      </w:r>
    </w:p>
    <w:p>
      <w:r>
        <w:t>' '= )'" )""</w:t>
      </w:r>
    </w:p>
    <w:p>
      <w:r>
        <w:t>,)'"$ "</w:t>
      </w:r>
    </w:p>
    <w:p>
      <w:r>
        <w:t>6666666666</w:t>
      </w:r>
    </w:p>
    <w:p>
      <w:r>
        <w:t>6666666666*</w:t>
      </w:r>
    </w:p>
    <w:p>
      <w:r>
        <w:t>$</w:t>
      </w:r>
    </w:p>
    <w:p>
      <w:r>
        <w:t>"'"(" L ' :C</w:t>
      </w:r>
    </w:p>
    <w:p>
      <w:r>
        <w:t>"% '</w:t>
      </w:r>
    </w:p>
    <w:p>
      <w:r>
        <w:t>? '" (" L" )?</w:t>
      </w:r>
    </w:p>
    <w:p>
      <w:r>
        <w:t>'"" " '</w:t>
      </w:r>
    </w:p>
    <w:p>
      <w:r>
        <w:t>" ) ' %"*</w:t>
      </w:r>
    </w:p>
    <w:p>
      <w:r>
        <w:t>R6666666666 ="("</w:t>
      </w:r>
    </w:p>
    <w:p>
      <w:r>
        <w:t>:C</w:t>
      </w:r>
    </w:p>
    <w:p>
      <w:r>
        <w:t>' " ' ,? ' = '</w:t>
      </w:r>
    </w:p>
    <w:p>
      <w:r>
        <w:t>&lt; ) ?,* &amp; " ' % &gt;"'"($ " 9 %" " ' "') (</w:t>
      </w:r>
    </w:p>
    <w:p>
      <w:r>
        <w:t>:C ) " '</w:t>
      </w:r>
    </w:p>
    <w:p>
      <w:r>
        <w:t>" ' " ) % &amp;"' ' -77;*</w:t>
      </w:r>
    </w:p>
    <w:p>
      <w:r>
        <w:t>'%" ' '</w:t>
      </w:r>
    </w:p>
    <w:p>
      <w:r>
        <w:t>:C ' ? '" )?</w:t>
      </w:r>
    </w:p>
    <w:p>
      <w:r>
        <w:t>' (</w:t>
      </w:r>
    </w:p>
    <w:p>
      <w:r>
        <w:t>" " &amp;) "</w:t>
      </w:r>
    </w:p>
    <w:p>
      <w:r>
        <w:t>:"")</w:t>
      </w:r>
    </w:p>
    <w:p>
      <w:r>
        <w:t>)'"* 2;* '"( ' -</w:t>
      </w:r>
    </w:p>
    <w:p>
      <w:r>
        <w:t>233;$</w:t>
      </w:r>
    </w:p>
    <w:p>
      <w:r>
        <w:t>)) ) (</w:t>
      </w:r>
    </w:p>
    <w:p>
      <w:r>
        <w:t>" '</w:t>
      </w:r>
    </w:p>
    <w:p>
      <w:r>
        <w:t>6666666666 &amp;) "</w:t>
      </w:r>
    </w:p>
    <w:p>
      <w:r>
        <w:t>%: "</w:t>
      </w:r>
    </w:p>
    <w:p>
      <w:r>
        <w:t>%" '</w:t>
      </w:r>
    </w:p>
    <w:p>
      <w:r>
        <w:t>6666666666</w:t>
      </w:r>
    </w:p>
    <w:p>
      <w:r>
        <w:t>6666666666*</w:t>
      </w:r>
    </w:p>
    <w:p>
      <w:r>
        <w:t>"$</w:t>
      </w:r>
    </w:p>
    <w:p>
      <w:r>
        <w:t>@" %" (&amp;" &amp;9 %"</w:t>
      </w:r>
    </w:p>
    <w:p>
      <w:r>
        <w:t>" ' '</w:t>
      </w:r>
    </w:p>
    <w:p>
      <w:r>
        <w:t>'</w:t>
      </w:r>
    </w:p>
    <w:p>
      <w:r>
        <w:t>' '</w:t>
      </w:r>
    </w:p>
    <w:p>
      <w:r>
        <w:t>) )'</w:t>
      </w:r>
    </w:p>
    <w:p>
      <w:r>
        <w:t>:</w:t>
      </w:r>
    </w:p>
    <w:p>
      <w:r>
        <w:t>? '" (" ')"</w:t>
      </w:r>
    </w:p>
    <w:p>
      <w:r>
        <w:t>' '</w:t>
      </w:r>
    </w:p>
    <w:p>
      <w:r>
        <w:t>')"" ()*</w:t>
      </w:r>
    </w:p>
    <w:p>
      <w:r>
        <w:t>" " ' '</w:t>
      </w:r>
    </w:p>
    <w:p>
      <w:r>
        <w:t>"* 21* C "" '</w:t>
      </w:r>
    </w:p>
    <w:p>
      <w:r>
        <w:t>)" = "$</w:t>
      </w:r>
    </w:p>
    <w:p>
      <w:r>
        <w:t>) ) ?') . &gt;?*</w:t>
      </w:r>
    </w:p>
    <w:p>
      <w:r>
        <w:t>/-011/2334 5 0/-1 5</w:t>
      </w:r>
    </w:p>
    <w:p>
      <w:r>
        <w:t>,</w:t>
      </w:r>
    </w:p>
    <w:p>
      <w:r>
        <w:t>-* " ?%"</w:t>
      </w:r>
    </w:p>
    <w:p>
      <w:r>
        <w:t>&amp;?" " &gt;'""" BE</w:t>
      </w:r>
    </w:p>
    <w:p>
      <w:r>
        <w:t>) ) '"@")</w:t>
      </w:r>
    </w:p>
    <w:p>
      <w:r>
        <w:t>" " )$ 'C</w:t>
      </w:r>
    </w:p>
    <w:p>
      <w:r>
        <w:t>- F 2334$</w:t>
      </w:r>
    </w:p>
    <w:p>
      <w:r>
        <w:t>":</w:t>
      </w:r>
    </w:p>
    <w:p>
      <w:r>
        <w:t>'</w:t>
      </w:r>
    </w:p>
    <w:p>
      <w:r>
        <w:t>"$ ) ' 1 &gt;?$ '</w:t>
      </w:r>
    </w:p>
    <w:p>
      <w:r>
        <w:t>)"'</w:t>
      </w:r>
    </w:p>
    <w:p>
      <w:r>
        <w:t>%"5)"' $ 1 )</w:t>
      </w:r>
    </w:p>
    <w:p>
      <w:r>
        <w:t>-8 &gt;?</w:t>
      </w:r>
    </w:p>
    <w:p>
      <w:r>
        <w:t>B * - *</w:t>
      </w:r>
    </w:p>
    <w:p>
      <w:r>
        <w:rPr>
          <w:b/>
        </w:rPr>
        <w:t>E. 18</w:t>
      </w:r>
    </w:p>
    <w:p>
      <w:r>
        <w:t>E*</w:t>
      </w:r>
    </w:p>
    <w:p>
      <w:r>
        <w:t>A" . &amp; " ' &amp;) " ' -8 &gt;? $</w:t>
      </w:r>
    </w:p>
    <w:p>
      <w:r>
        <w:t>": @)')</w:t>
      </w:r>
    </w:p>
    <w:p>
      <w:r>
        <w:t>2I &gt;%" 233; B + -43</w:t>
      </w:r>
    </w:p>
    <w:p>
      <w:r>
        <w:t>-38E$</w:t>
      </w:r>
    </w:p>
    <w:p>
      <w:r>
        <w:t>' " ?%"</w:t>
      </w:r>
    </w:p>
    <w:p>
      <w:r>
        <w:t>' )$</w:t>
      </w:r>
    </w:p>
    <w:p>
      <w:r>
        <w:t>-4 @)%" 233;$</w:t>
      </w:r>
    </w:p>
    <w:p>
      <w:r>
        <w:t>'"" " " " ?</w:t>
      </w:r>
    </w:p>
    <w:p>
      <w:r>
        <w:t>":</w:t>
      </w:r>
    </w:p>
    <w:p>
      <w:r>
        <w:t>'</w:t>
      </w:r>
    </w:p>
    <w:p>
      <w:r>
        <w:t>" ' ")?</w:t>
      </w:r>
    </w:p>
    <w:p>
      <w:r>
        <w:t>. " &gt;? " "$ $ ' &amp; ' &amp;) " ' %= &gt;?</w:t>
      </w:r>
    </w:p>
    <w:p>
      <w:r>
        <w:t>B * -82 E* A</w:t>
      </w:r>
    </w:p>
    <w:p>
      <w:r>
        <w:t>' '" :"$</w:t>
      </w:r>
    </w:p>
    <w:p>
      <w:r>
        <w:t>": @)') $ '</w:t>
      </w:r>
    </w:p>
    <w:p>
      <w:r>
        <w:t>H ' - &gt;" 233;$ @") (</w:t>
      </w:r>
    </w:p>
    <w:p>
      <w:r>
        <w:t>'"" " " " " "</w:t>
      </w:r>
    </w:p>
    <w:p>
      <w:r>
        <w:t>"</w:t>
      </w:r>
    </w:p>
    <w:p>
      <w:r>
        <w:t>"</w:t>
      </w:r>
    </w:p>
    <w:p>
      <w:r>
        <w:t>) " @$ ' L $</w:t>
      </w:r>
    </w:p>
    <w:p>
      <w:r>
        <w:t>'" @)') BH -* -04/233;E*</w:t>
      </w:r>
    </w:p>
    <w:p>
      <w:r>
        <w:t>":</w:t>
      </w:r>
    </w:p>
    <w:p>
      <w:r>
        <w:t>'</w:t>
      </w:r>
    </w:p>
    <w:p>
      <w:r>
        <w:t>" $</w:t>
      </w:r>
    </w:p>
    <w:p>
      <w:r>
        <w:t>" "($</w:t>
      </w:r>
    </w:p>
    <w:p>
      <w:r>
        <w:t>" "% .</w:t>
      </w:r>
    </w:p>
    <w:p>
      <w:r>
        <w:t>" @)')</w:t>
      </w:r>
    </w:p>
    <w:p>
      <w:r>
        <w:t>&amp;5"' '</w:t>
      </w:r>
    </w:p>
    <w:p>
      <w:r>
        <w:rPr>
          <w:b/>
        </w:rPr>
        <w:t>E. 23</w:t>
      </w:r>
    </w:p>
    <w:p>
      <w:r>
        <w:t>-70- B"5C D E*</w:t>
      </w:r>
    </w:p>
    <w:p>
      <w:r>
        <w:t>')" @"=)</w:t>
      </w:r>
    </w:p>
    <w:p>
      <w:r>
        <w:t>"</w:t>
      </w:r>
    </w:p>
    <w:p>
      <w:r>
        <w:t>' -1 &gt;"</w:t>
      </w:r>
    </w:p>
    <w:p>
      <w:r>
        <w:t>-1 F ""% B * 40 * ; E*</w:t>
      </w:r>
    </w:p>
    <w:p>
      <w:r>
        <w:t>&amp;C$</w:t>
      </w:r>
    </w:p>
    <w:p>
      <w:r>
        <w:t>" &gt; )</w:t>
      </w:r>
    </w:p>
    <w:p>
      <w:r>
        <w:t>21 : 2334</w:t>
      </w:r>
    </w:p>
    <w:p>
      <w:r>
        <w:t>')""</w:t>
      </w:r>
    </w:p>
    <w:p>
      <w:r>
        <w:t>" " ' 2; &gt;" 2334</w:t>
      </w:r>
    </w:p>
    <w:p>
      <w:r>
        <w:t>) ) ')) '</w:t>
      </w:r>
    </w:p>
    <w:p>
      <w:r>
        <w:t>@</w:t>
      </w:r>
    </w:p>
    <w:p>
      <w:r>
        <w:t>')" ")</w:t>
      </w:r>
    </w:p>
    <w:p>
      <w:r>
        <w:t>"$ '</w:t>
      </w:r>
    </w:p>
    <w:p>
      <w:r>
        <w:t>(&amp;"</w:t>
      </w:r>
    </w:p>
    <w:p>
      <w:r>
        <w:t>%:*</w:t>
      </w:r>
    </w:p>
    <w:p>
      <w:r>
        <w:t>4* &amp;:&gt; ' " "?</w:t>
      </w:r>
    </w:p>
    <w:p>
      <w:r>
        <w:t>( " '&amp; )% " " '</w:t>
      </w:r>
    </w:p>
    <w:p>
      <w:r>
        <w:t>"</w:t>
      </w:r>
    </w:p>
    <w:p>
      <w:r>
        <w:t>,? ' " )'" "" (</w:t>
      </w:r>
    </w:p>
    <w:p>
      <w:r>
        <w:t>') " " ' = '&amp;"%"'" ) '</w:t>
      </w:r>
    </w:p>
    <w:p>
      <w:r>
        <w:t>'"* ;* " ):$</w:t>
      </w:r>
    </w:p>
    <w:p>
      <w:r>
        <w:t>"" ' ": ' ) &amp;'" " '</w:t>
      </w:r>
    </w:p>
    <w:p>
      <w:r>
        <w:t>6666666666$ 6666666666</w:t>
      </w:r>
    </w:p>
    <w:p>
      <w:r>
        <w:t>R6666666666*</w:t>
      </w:r>
    </w:p>
    <w:p>
      <w:r>
        <w:t>":</w:t>
      </w:r>
    </w:p>
    <w:p>
      <w:r>
        <w:t>'</w:t>
      </w:r>
    </w:p>
    <w:p>
      <w:r>
        <w:t>" .</w:t>
      </w:r>
    </w:p>
    <w:p>
      <w:r>
        <w:t>''</w:t>
      </w:r>
    </w:p>
    <w:p>
      <w:r>
        <w:t>"@ "% * A" &amp;'"" "</w:t>
      </w:r>
    </w:p>
    <w:p>
      <w:r>
        <w:t>&gt;?$</w:t>
      </w:r>
    </w:p>
    <w:p>
      <w:r>
        <w:t>@'</w:t>
      </w:r>
    </w:p>
    <w:p>
      <w:r>
        <w:t>/-011/2334 5 7/-1 5</w:t>
      </w:r>
    </w:p>
    <w:p>
      <w:r>
        <w:t>)" " "" ' % @"</w:t>
      </w:r>
    </w:p>
    <w:p>
      <w:r>
        <w:t>"% "? " =( " '"% )' '&amp;@@"$</w:t>
      </w:r>
    </w:p>
    <w:p>
      <w:r>
        <w:t>%" ( " @" )</w:t>
      </w:r>
    </w:p>
    <w:p>
      <w:r>
        <w:t>'?) ' %": )')</w:t>
      </w:r>
    </w:p>
    <w:p>
      <w:r>
        <w:t>( '&amp;</w:t>
      </w:r>
    </w:p>
    <w:p>
      <w:r>
        <w:t>: "</w:t>
      </w:r>
    </w:p>
    <w:p>
      <w:r>
        <w:t>"</w:t>
      </w:r>
    </w:p>
    <w:p>
      <w:r>
        <w:t>'"@"</w:t>
      </w:r>
    </w:p>
    <w:p>
      <w:r>
        <w:t>)" "$ "</w:t>
      </w:r>
    </w:p>
    <w:p>
      <w:r>
        <w:t>@ '&amp;'"" '&amp; % B)" " "") ' % S + -22</w:t>
      </w:r>
    </w:p>
    <w:p>
      <w:r>
        <w:t>;87 "'* ;$ -22</w:t>
      </w:r>
    </w:p>
    <w:p>
      <w:r>
        <w:t>224 "'* 4$ -23 : 227 "'* 2:E*</w:t>
      </w:r>
    </w:p>
    <w:p>
      <w:r>
        <w:t>"C ' )'</w:t>
      </w:r>
    </w:p>
    <w:p>
      <w:r>
        <w:t>%"</w:t>
      </w:r>
    </w:p>
    <w:p>
      <w:r>
        <w:t>'" '&amp;H '</w:t>
      </w:r>
    </w:p>
    <w:p>
      <w:r>
        <w:t>&amp; *</w:t>
      </w:r>
    </w:p>
    <w:p>
      <w:r>
        <w:rPr>
          <w:b/>
        </w:rPr>
        <w:t>E. 27</w:t>
      </w:r>
    </w:p>
    <w:p>
      <w:r>
        <w:t>-77;E* 8* &amp;C$</w:t>
      </w:r>
    </w:p>
    <w:p>
      <w:r>
        <w:t>) ) =") . )" )) "</w:t>
      </w:r>
    </w:p>
    <w:p>
      <w:r>
        <w:t>)'"5" '</w:t>
      </w:r>
    </w:p>
    <w:p>
      <w:r>
        <w:t>$</w:t>
      </w:r>
    </w:p>
    <w:p>
      <w:r>
        <w:t>6666666666$ )""</w:t>
      </w:r>
    </w:p>
    <w:p>
      <w:r>
        <w:t>,)'"</w:t>
      </w:r>
    </w:p>
    <w:p>
      <w:r>
        <w:t>,"?"$ "</w:t>
      </w:r>
    </w:p>
    <w:p>
      <w:r>
        <w:t>'): -771$ : -77I$</w:t>
      </w:r>
    </w:p>
    <w:p>
      <w:r>
        <w:t>-777$ : 233-</w:t>
      </w:r>
    </w:p>
    <w:p>
      <w:r>
        <w:t>2334*</w:t>
      </w:r>
    </w:p>
    <w:p>
      <w:r>
        <w:t>'"</w:t>
      </w:r>
    </w:p>
    <w:p>
      <w:r>
        <w:t>)? ) ) "</w:t>
      </w:r>
    </w:p>
    <w:p>
      <w:r>
        <w:t>6666666666$ )""</w:t>
      </w:r>
    </w:p>
    <w:p>
      <w:r>
        <w:t>,"?" ,)'"($</w:t>
      </w:r>
    </w:p>
    <w:p>
      <w:r>
        <w:t>)" "$</w:t>
      </w:r>
    </w:p>
    <w:p>
      <w:r>
        <w:t>&gt;%" 233-* &amp;C</w:t>
      </w:r>
    </w:p>
    <w:p>
      <w:r>
        <w:t>" ' &amp;= )'" @" '</w:t>
      </w:r>
    </w:p>
    <w:p>
      <w:r>
        <w:t>$ &amp;) ) " ""</w:t>
      </w:r>
    </w:p>
    <w:p>
      <w:r>
        <w:t>" &amp;9 %"</w:t>
      </w:r>
    </w:p>
    <w:p>
      <w:r>
        <w:t>" ' " ' " )'" ""$ @</w:t>
      </w:r>
    </w:p>
    <w:p>
      <w:r>
        <w:t>' ' ""C "?X (" " )"'"( %"*</w:t>
      </w:r>
    </w:p>
    <w:p>
      <w:r>
        <w:t>% " % " ,"?" ) " =) =$</w:t>
      </w:r>
    </w:p>
    <w:p>
      <w:r>
        <w:t>' " ""(* A&amp;?" ' &amp; "%" ) ="?":$ " "" " ""C '%" H )%" )$ "</w:t>
      </w:r>
    </w:p>
    <w:p>
      <w:r>
        <w:t>', '</w:t>
      </w:r>
    </w:p>
    <w:p>
      <w:r>
        <w:t>" ) ' %" ) " $</w:t>
      </w:r>
    </w:p>
    <w:p>
      <w:r>
        <w:t>' *</w:t>
      </w:r>
    </w:p>
    <w:p>
      <w:r>
        <w:t>=" "</w:t>
      </w:r>
    </w:p>
    <w:p>
      <w:r>
        <w:t>" '&amp; 9' '= '"@@</w:t>
      </w:r>
    </w:p>
    <w:p>
      <w:r>
        <w:t>'") %</w:t>
      </w:r>
    </w:p>
    <w:p>
      <w:r>
        <w:t>" ""(</w:t>
      </w:r>
    </w:p>
    <w:p>
      <w:r>
        <w:t>'"?"(*</w:t>
      </w:r>
    </w:p>
    <w:p>
      <w:r>
        <w:t>)" "</w:t>
      </w:r>
    </w:p>
    <w:p>
      <w:r>
        <w:t>) ) @")</w:t>
      </w:r>
    </w:p>
    <w:p>
      <w:r>
        <w:t>" ' ,(</w:t>
      </w:r>
    </w:p>
    <w:p>
      <w:r>
        <w:t>'</w:t>
      </w:r>
    </w:p>
    <w:p>
      <w:r>
        <w:t>6666666666</w:t>
      </w:r>
    </w:p>
    <w:p>
      <w:r>
        <w:t>)? ) ) %")</w:t>
      </w:r>
    </w:p>
    <w:p>
      <w:r>
        <w:t>6666666666</w:t>
      </w:r>
    </w:p>
    <w:p>
      <w:r>
        <w:t>233-*</w:t>
      </w:r>
    </w:p>
    <w:p>
      <w:r>
        <w:t>" $</w:t>
      </w:r>
    </w:p>
    <w:p>
      <w:r>
        <w:t>:"</w:t>
      </w:r>
    </w:p>
    <w:p>
      <w:r>
        <w:t>= " )")</w:t>
      </w:r>
    </w:p>
    <w:p>
      <w:r>
        <w:t>6666666666$ )""</w:t>
      </w:r>
    </w:p>
    <w:p>
      <w:r>
        <w:t>,"?" ,)'"($ .</w:t>
      </w:r>
    </w:p>
    <w:p>
      <w:r>
        <w:t>'' '</w:t>
      </w:r>
    </w:p>
    <w:p>
      <w:r>
        <w:t>*</w:t>
      </w:r>
    </w:p>
    <w:p>
      <w:r>
        <w:t>'&amp;= " ' I &gt;" 2332 ') (&amp; C C</w:t>
      </w:r>
    </w:p>
    <w:p>
      <w:r>
        <w:t>) ) )") B$ 9 ) "($ @""$ "@"</w:t>
      </w:r>
    </w:p>
    <w:p>
      <w:r>
        <w:t>E* &amp;=</w:t>
      </w:r>
    </w:p>
    <w:p>
      <w:r>
        <w:t>)') .</w:t>
      </w:r>
    </w:p>
    <w:p>
      <w:r>
        <w:t>=</w:t>
      </w:r>
    </w:p>
    <w:p>
      <w:r>
        <w:t>" "= ' &amp;) ' ) ' &amp;)</w:t>
      </w:r>
    </w:p>
    <w:p>
      <w:r>
        <w:t>&amp; 9)</w:t>
      </w:r>
    </w:p>
    <w:p>
      <w:r>
        <w:t>&amp; " ' '"$</w:t>
      </w:r>
    </w:p>
    <w:p>
      <w:r>
        <w:t>"@" ' )'" 9 =")</w:t>
      </w:r>
    </w:p>
    <w:p>
      <w:r>
        <w:t>" % $ '</w:t>
      </w:r>
    </w:p>
    <w:p>
      <w:r>
        <w:t>(&amp;</w:t>
      </w:r>
    </w:p>
    <w:p>
      <w:r>
        <w:t>(</w:t>
      </w:r>
    </w:p>
    <w:p>
      <w:r>
        <w:t>(</w:t>
      </w:r>
    </w:p>
    <w:p>
      <w:r>
        <w:t>:</w:t>
      </w:r>
    </w:p>
    <w:p>
      <w:r>
        <w:t>'" :" ) 9)*</w:t>
      </w:r>
    </w:p>
    <w:p>
      <w:r>
        <w:t>/-011/2334 5 -2/-1 5</w:t>
      </w:r>
    </w:p>
    <w:p>
      <w:r>
        <w:t>"</w:t>
      </w:r>
    </w:p>
    <w:p>
      <w:r>
        <w:t>) ) ? '</w:t>
      </w:r>
    </w:p>
    <w:p>
      <w:r>
        <w:t>=")</w:t>
      </w:r>
    </w:p>
    <w:p>
      <w:r>
        <w:t>&amp;= B-; . -8 ,</w:t>
      </w:r>
    </w:p>
    <w:p>
      <w:r>
        <w:t>E* &amp;) ' ) '</w:t>
      </w:r>
    </w:p>
    <w:p>
      <w:r>
        <w:t>@" &amp;:&gt; '&amp;= @'"*</w:t>
      </w:r>
    </w:p>
    <w:p>
      <w:r>
        <w:t>" ")</w:t>
      </w:r>
    </w:p>
    <w:p>
      <w:r>
        <w:t>"</w:t>
      </w:r>
    </w:p>
    <w:p>
      <w:r>
        <w:t>'N",)* &amp;</w:t>
      </w:r>
    </w:p>
    <w:p>
      <w:r>
        <w:t>" ' ' % "% "? " )'" ' %= )) (" " '"@"</w:t>
      </w:r>
    </w:p>
    <w:p>
      <w:r>
        <w:t>"</w:t>
      </w:r>
    </w:p>
    <w:p>
      <w:r>
        <w:t>) ("*</w:t>
      </w:r>
    </w:p>
    <w:p>
      <w:r>
        <w:t>'</w:t>
      </w:r>
    </w:p>
    <w:p>
      <w:r>
        <w:t>= "$</w:t>
      </w:r>
    </w:p>
    <w:p>
      <w:r>
        <w:t>6666666666</w:t>
      </w:r>
    </w:p>
    <w:p>
      <w:r>
        <w:t>)</w:t>
      </w:r>
    </w:p>
    <w:p>
      <w:r>
        <w:t>" ' % % " '</w:t>
      </w:r>
    </w:p>
    <w:p>
      <w:r>
        <w:t>)'" 9 =") &amp;) % "*</w:t>
      </w:r>
    </w:p>
    <w:p>
      <w:r>
        <w:t>&amp;</w:t>
      </w:r>
    </w:p>
    <w:p>
      <w:r>
        <w:t>'))</w:t>
      </w:r>
    </w:p>
    <w:p>
      <w:r>
        <w:t>?' "</w:t>
      </w:r>
    </w:p>
    <w:p>
      <w:r>
        <w:t>' %</w:t>
      </w:r>
    </w:p>
    <w:p>
      <w:r>
        <w:t>+6666666666</w:t>
      </w:r>
    </w:p>
    <w:p>
      <w:r>
        <w:t>@" (</w:t>
      </w:r>
    </w:p>
    <w:p>
      <w:r>
        <w:t>)" ' )"( = ) " ' . &amp;"' $ " (&amp;" ) "</w:t>
      </w:r>
    </w:p>
    <w:p>
      <w:r>
        <w:t>'"@@"" ' ') " % = " '</w:t>
      </w:r>
    </w:p>
    <w:p>
      <w:r>
        <w:t>" (" %" %()</w:t>
      </w:r>
    </w:p>
    <w:p>
      <w:r>
        <w:t>)" ' )"( " * &amp;"'</w:t>
      </w:r>
    </w:p>
    <w:p>
      <w:r>
        <w:t>:"</w:t>
      </w:r>
    </w:p>
    <w:p>
      <w:r>
        <w:t>%" ) ) " ?%$ '</w:t>
      </w:r>
    </w:p>
    <w:p>
      <w:r>
        <w:t>J " &amp;%" )%))</w:t>
      </w:r>
    </w:p>
    <w:p>
      <w:r>
        <w:t>)"$</w:t>
      </w:r>
    </w:p>
    <w:p>
      <w:r>
        <w:t>"" ' "? $</w:t>
      </w:r>
    </w:p>
    <w:p>
      <w:r>
        <w:t>(&amp;" &amp;9 %"</w:t>
      </w:r>
    </w:p>
    <w:p>
      <w:r>
        <w:t>'&amp;) "@ " " C &amp;"' *</w:t>
      </w:r>
    </w:p>
    <w:p>
      <w:r>
        <w:t>&amp;= $ &amp;)%) "' %" :: )%))</w:t>
      </w:r>
    </w:p>
    <w:p>
      <w:r>
        <w:t>')," '</w:t>
      </w:r>
    </w:p>
    <w:p>
      <w:r>
        <w:t>)" ' )"( "</w:t>
      </w:r>
    </w:p>
    <w:p>
      <w:r>
        <w:t>??%)</w:t>
      </w:r>
    </w:p>
    <w:p>
      <w:r>
        <w:t>')," '</w:t>
      </w:r>
    </w:p>
    <w:p>
      <w:r>
        <w:t>)" ' )"( = '</w:t>
      </w:r>
    </w:p>
    <w:p>
      <w:r>
        <w:t>' ' '= )"( ')?)) "@ )=" *</w:t>
      </w:r>
    </w:p>
    <w:p>
      <w:r>
        <w:t>) " " ' ' (</w:t>
      </w:r>
    </w:p>
    <w:p>
      <w:r>
        <w:t>:</w:t>
      </w:r>
    </w:p>
    <w:p>
      <w:r>
        <w:t>' " ) " " :&gt; "@</w:t>
      </w:r>
    </w:p>
    <w:p>
      <w:r>
        <w:t>" &amp;: ' ? ?,* &amp;)% " ' ? ?, %" ) ) ""C$</w:t>
      </w:r>
    </w:p>
    <w:p>
      <w:r>
        <w:t>(</w:t>
      </w:r>
    </w:p>
    <w:p>
      <w:r>
        <w:t>" &amp;) " &gt; " ' ' )"'$</w:t>
      </w:r>
    </w:p>
    <w:p>
      <w:r>
        <w:t>(</w:t>
      </w:r>
    </w:p>
    <w:p>
      <w:r>
        <w:t>:&gt; "@ ) " ) C @ *</w:t>
      </w:r>
    </w:p>
    <w:p>
      <w:r>
        <w:t>:"" " ' ? :"</w:t>
      </w:r>
    </w:p>
    <w:p>
      <w:r>
        <w:t>"" )$ "</w:t>
      </w:r>
    </w:p>
    <w:p>
      <w:r>
        <w:t>&amp;) "</w:t>
      </w:r>
    </w:p>
    <w:p>
      <w:r>
        <w:t>%)$ '</w:t>
      </w:r>
    </w:p>
    <w:p>
      <w:r>
        <w:t>J</w:t>
      </w:r>
    </w:p>
    <w:p>
      <w:r>
        <w:t>"</w:t>
      </w:r>
    </w:p>
    <w:p>
      <w:r>
        <w:t>')@'" 'C ( &amp; 9" '&amp;="</w:t>
      </w:r>
    </w:p>
    <w:p>
      <w:r>
        <w:t>: "@)" ?,* &amp;" % " ,"( ' -771 ) " &gt; "@")</w:t>
      </w:r>
    </w:p>
    <w:p>
      <w:r>
        <w:t>" ' &amp;"' $ "</w:t>
      </w:r>
    </w:p>
    <w:p>
      <w:r>
        <w:t>% "% "? "</w:t>
      </w:r>
    </w:p>
    <w:p>
      <w:r>
        <w:t>' ," ' -77I</w:t>
      </w:r>
    </w:p>
    <w:p>
      <w:r>
        <w:t>%" H ="() ' @M "@"</w:t>
      </w:r>
    </w:p>
    <w:p>
      <w:r>
        <w:t>:C ,)'"(*</w:t>
      </w:r>
    </w:p>
    <w:p>
      <w:r>
        <w:t>) " ' H</w:t>
      </w:r>
    </w:p>
    <w:p>
      <w:r>
        <w:t>&amp;? " ' ' ' -777 (" %" :)</w:t>
      </w:r>
    </w:p>
    <w:p>
      <w:r>
        <w:t>" ) ' %"*</w:t>
      </w:r>
    </w:p>
    <w:p>
      <w:r>
        <w:t>"$ % I</w:t>
      </w:r>
    </w:p>
    <w:p>
      <w:r>
        <w:t>'</w:t>
      </w:r>
    </w:p>
    <w:p>
      <w:r>
        <w:t>&amp;"' $</w:t>
      </w:r>
    </w:p>
    <w:p>
      <w:r>
        <w:t>""( &amp;) "</w:t>
      </w:r>
    </w:p>
    <w:p>
      <w:r>
        <w:t>'"@")</w:t>
      </w:r>
    </w:p>
    <w:p>
      <w:r>
        <w:t>'"?,"</w:t>
      </w:r>
    </w:p>
    <w:p>
      <w:r>
        <w:t>"</w:t>
      </w:r>
    </w:p>
    <w:p>
      <w:r>
        <w:t>'&amp;" " ' : ')?)) "@ &gt;$ &amp;"?" ' " ) " "),":</w:t>
      </w:r>
    </w:p>
    <w:p>
      <w:r>
        <w:t>&amp;=</w:t>
      </w:r>
    </w:p>
    <w:p>
      <w:r>
        <w:t>')" ": '&amp;9 '</w:t>
      </w:r>
    </w:p>
    <w:p>
      <w:r>
        <w:t>=" " )"(* &amp;=</w:t>
      </w:r>
    </w:p>
    <w:p>
      <w:r>
        <w:t>"'"() (&amp;" ')@"""</w:t>
      </w:r>
    </w:p>
    <w:p>
      <w:r>
        <w:t>( "</w:t>
      </w:r>
    </w:p>
    <w:p>
      <w:r>
        <w:t>22 '): -771$ "</w:t>
      </w:r>
    </w:p>
    <w:p>
      <w:r>
        <w:t>' &amp;= '</w:t>
      </w:r>
    </w:p>
    <w:p>
      <w:r>
        <w:t>6666666666$</w:t>
      </w:r>
    </w:p>
    <w:p>
      <w:r>
        <w:t>(</w:t>
      </w:r>
    </w:p>
    <w:p>
      <w:r>
        <w:t>" &amp;%"</w:t>
      </w:r>
    </w:p>
    <w:p>
      <w:r>
        <w:t>'&amp;"" ) ""C ' ?"*</w:t>
      </w:r>
    </w:p>
    <w:p>
      <w:r>
        <w:t>:))@" '</w:t>
      </w:r>
    </w:p>
    <w:p>
      <w:r>
        <w:t>(" )C'$</w:t>
      </w:r>
    </w:p>
    <w:p>
      <w:r>
        <w:t>( (</w:t>
      </w:r>
    </w:p>
    <w:p>
      <w:r>
        <w:t>&amp;= (</w:t>
      </w:r>
    </w:p>
    <w:p>
      <w:r>
        <w:t>'= )"" '</w:t>
      </w:r>
    </w:p>
    <w:p>
      <w:r>
        <w:t>'&amp;'</w:t>
      </w:r>
    </w:p>
    <w:p>
      <w:r>
        <w:t>@" ( &amp;) ' ) ' &amp;)</w:t>
      </w:r>
    </w:p>
    <w:p>
      <w:r>
        <w:t>)"</w:t>
      </w:r>
    </w:p>
    <w:p>
      <w:r>
        <w:t>' " )'" '" ? $ "</w:t>
      </w:r>
    </w:p>
    <w:p>
      <w:r>
        <w:t>(</w:t>
      </w:r>
    </w:p>
    <w:p>
      <w:r>
        <w:t>'' ' "5" ' :"</w:t>
      </w:r>
    </w:p>
    <w:p>
      <w:r>
        <w:t>% ," &amp; :</w:t>
      </w:r>
    </w:p>
    <w:p>
      <w:r>
        <w:t>&gt; "@") )'" *</w:t>
      </w:r>
    </w:p>
    <w:p>
      <w:r>
        <w:t>$ " 9</w:t>
      </w:r>
    </w:p>
    <w:p>
      <w:r>
        <w:t>" ' )" (</w:t>
      </w:r>
    </w:p>
    <w:p>
      <w:r>
        <w:t>)" " '</w:t>
      </w:r>
    </w:p>
    <w:p>
      <w:r>
        <w:t>6666666666</w:t>
      </w:r>
    </w:p>
    <w:p>
      <w:r>
        <w:t>6666666666$ :" (&amp;) ' )"" $</w:t>
      </w:r>
    </w:p>
    <w:p>
      <w:r>
        <w:t>" %:</w:t>
      </w:r>
    </w:p>
    <w:p>
      <w:r>
        <w:t>%" )'"= = H $ :" ) 9)</w:t>
      </w:r>
    </w:p>
    <w:p>
      <w:r>
        <w:t>%" '</w:t>
      </w:r>
    </w:p>
    <w:p>
      <w:r>
        <w:t>/-011/2334 5 -4/-1 5 )'" '</w:t>
      </w:r>
    </w:p>
    <w:p>
      <w:r>
        <w:t>'</w:t>
      </w:r>
    </w:p>
    <w:p>
      <w:r>
        <w:t>6666666666$ '</w:t>
      </w:r>
    </w:p>
    <w:p>
      <w:r>
        <w:t>'"</w:t>
      </w:r>
    </w:p>
    <w:p>
      <w:r>
        <w:t>%" L " @ : "(&amp;" )' .</w:t>
      </w:r>
    </w:p>
    <w:p>
      <w:r>
        <w:t>)("" &gt;"' "* N)" " ' N " .</w:t>
      </w:r>
    </w:p>
    <w:p>
      <w:r>
        <w:t>)</w:t>
      </w:r>
    </w:p>
    <w:p>
      <w:r>
        <w:t>)'"</w:t>
      </w:r>
    </w:p>
    <w:p>
      <w:r>
        <w:t>) ) C " ')</w:t>
      </w:r>
    </w:p>
    <w:p>
      <w:r>
        <w:t>)'"*</w:t>
      </w:r>
    </w:p>
    <w:p>
      <w:r>
        <w:t>6666666666</w:t>
      </w:r>
    </w:p>
    <w:p>
      <w:r>
        <w:t>%) '</w:t>
      </w:r>
    </w:p>
    <w:p>
      <w:r>
        <w:t>' -I &gt;" 2334 (&amp; ," O "" P "'"()</w:t>
      </w:r>
    </w:p>
    <w:p>
      <w:r>
        <w:t>"@"</w:t>
      </w:r>
    </w:p>
    <w:p>
      <w:r>
        <w:t>" "*</w:t>
      </w:r>
    </w:p>
    <w:p>
      <w:r>
        <w:t>&gt; "@" " )'" &amp;) " ')$</w:t>
      </w:r>
    </w:p>
    <w:p>
      <w:r>
        <w:t>(</w:t>
      </w:r>
    </w:p>
    <w:p>
      <w:r>
        <w:t>)'" (" ( &amp;) ) " ""$ ' H (</w:t>
      </w:r>
    </w:p>
    <w:p>
      <w:r>
        <w:t>" ' " *</w:t>
      </w:r>
    </w:p>
    <w:p>
      <w:r>
        <w:t>)' . &amp; " ' )'"5" '</w:t>
      </w:r>
    </w:p>
    <w:p>
      <w:r>
        <w:t>' 24 @)%" 2334$ " %" "'"() (&amp;%</w:t>
      </w:r>
    </w:p>
    <w:p>
      <w:r>
        <w:t>@C</w:t>
      </w:r>
    </w:p>
    <w:p>
      <w:r>
        <w:t>6666666666$ " ) " "%) .</w:t>
      </w:r>
    </w:p>
    <w:p>
      <w:r>
        <w:t>" (&amp; ," O " ": ' :"</w:t>
      </w:r>
    </w:p>
    <w:p>
      <w:r>
        <w:t>?</w:t>
      </w:r>
    </w:p>
    <w:p>
      <w:r>
        <w:t>' %" @" 5H</w:t>
      </w:r>
    </w:p>
    <w:p>
      <w:r>
        <w:t>? ,) "( " P* A&amp;?" ' &amp;= " '</w:t>
      </w:r>
    </w:p>
    <w:p>
      <w:r>
        <w:t>6666666666 ' 23 &gt;%" 2334$</w:t>
      </w:r>
    </w:p>
    <w:p>
      <w:r>
        <w:t>'</w:t>
      </w:r>
    </w:p>
    <w:p>
      <w:r>
        <w:t>'&amp; )" " )'" '&amp; '"#" ' "?$ ' "</w:t>
      </w:r>
    </w:p>
    <w:p>
      <w:r>
        <w:t>(&amp; % ," " &gt; "@")</w:t>
      </w:r>
    </w:p>
    <w:p>
      <w:r>
        <w:t>L</w:t>
      </w:r>
    </w:p>
    <w:p>
      <w:r>
        <w:t>" ' ' ' " *</w:t>
      </w:r>
    </w:p>
    <w:p>
      <w:r>
        <w:t>:</w:t>
      </w:r>
    </w:p>
    <w:p>
      <w:r>
        <w:t>(</w:t>
      </w:r>
    </w:p>
    <w:p>
      <w:r>
        <w:t>= " " ) ) ) :"</w:t>
      </w:r>
    </w:p>
    <w:p>
      <w:r>
        <w:t>" " ' '" )'"*</w:t>
      </w:r>
    </w:p>
    <w:p>
      <w:r>
        <w:t>"$</w:t>
      </w:r>
    </w:p>
    <w:p>
      <w:r>
        <w:t>"</w:t>
      </w:r>
    </w:p>
    <w:p>
      <w:r>
        <w:t>%" L</w:t>
      </w:r>
    </w:p>
    <w:p>
      <w:r>
        <w:t>" % :</w:t>
      </w:r>
    </w:p>
    <w:p>
      <w:r>
        <w:t>'</w:t>
      </w:r>
    </w:p>
    <w:p>
      <w:r>
        <w:t>&gt;"'*</w:t>
      </w:r>
    </w:p>
    <w:p>
      <w:r>
        <w:t>% '</w:t>
      </w:r>
    </w:p>
    <w:p>
      <w:r>
        <w:t>(" )C'$</w:t>
      </w:r>
    </w:p>
    <w:p>
      <w:r>
        <w:t>)" " '</w:t>
      </w:r>
    </w:p>
    <w:p>
      <w:r>
        <w:t>6666666666</w:t>
      </w:r>
    </w:p>
    <w:p>
      <w:r>
        <w:t>6666666666</w:t>
      </w:r>
    </w:p>
    <w:p>
      <w:r>
        <w:t>"</w:t>
      </w:r>
    </w:p>
    <w:p>
      <w:r>
        <w:t>&amp;%" ' &amp;=</w:t>
      </w:r>
    </w:p>
    <w:p>
      <w:r>
        <w:t>' )'" '</w:t>
      </w:r>
    </w:p>
    <w:p>
      <w:r>
        <w:t>* " (N '"</w:t>
      </w:r>
    </w:p>
    <w:p>
      <w:r>
        <w:t>$</w:t>
      </w:r>
    </w:p>
    <w:p>
      <w:r>
        <w:t>'" " ' &amp; * -7</w:t>
      </w:r>
    </w:p>
    <w:p>
      <w:r>
        <w:t>)")</w:t>
      </w:r>
    </w:p>
    <w:p>
      <w:r>
        <w:t>NC* @@ "% $ " N9</w:t>
      </w:r>
    </w:p>
    <w:p>
      <w:r>
        <w:t>" 'N ' '</w:t>
      </w:r>
    </w:p>
    <w:p>
      <w:r>
        <w:t>" " ' " )'"</w:t>
      </w:r>
    </w:p>
    <w:p>
      <w:r>
        <w:t>": )" " ' N) ' N" ))*</w:t>
      </w:r>
    </w:p>
    <w:p>
      <w:r>
        <w:t>)($</w:t>
      </w:r>
    </w:p>
    <w:p>
      <w:r>
        <w:t>= ) " "%"@$</w:t>
      </w:r>
    </w:p>
    <w:p>
      <w:r>
        <w:t>(&amp; ,"$ N) "</w:t>
      </w:r>
    </w:p>
    <w:p>
      <w:r>
        <w:t>)" 'C</w:t>
      </w:r>
    </w:p>
    <w:p>
      <w:r>
        <w:t>(N" N9</w:t>
      </w:r>
    </w:p>
    <w:p>
      <w:r>
        <w:t>" . ' 'N</w:t>
      </w:r>
    </w:p>
    <w:p>
      <w:r>
        <w:t>=*</w:t>
      </w:r>
    </w:p>
    <w:p>
      <w:r>
        <w:t>' $</w:t>
      </w:r>
    </w:p>
    <w:p>
      <w:r>
        <w:t>: ' := ' @"?</w:t>
      </w:r>
    </w:p>
    <w:p>
      <w:r>
        <w:t>'"$ ( &amp;) ' ) '</w:t>
      </w:r>
    </w:p>
    <w:p>
      <w:r>
        <w:t>"" '" " )</w:t>
      </w:r>
    </w:p>
    <w:p>
      <w:r>
        <w:t>(&amp;"</w:t>
      </w:r>
    </w:p>
    <w:p>
      <w:r>
        <w:t>. H '&amp;= . -33 G</w:t>
      </w:r>
    </w:p>
    <w:p>
      <w:r>
        <w:t>@" ' ) 9</w:t>
      </w:r>
    </w:p>
    <w:p>
      <w:r>
        <w:t>"" " "'"()</w:t>
      </w:r>
    </w:p>
    <w:p>
      <w:r>
        <w:t>)'" 'N'" '</w:t>
      </w:r>
    </w:p>
    <w:p>
      <w:r>
        <w:t>* I* )? )</w:t>
      </w:r>
    </w:p>
    <w:p>
      <w:r>
        <w:t>= '&amp;"%"'" ) @"=)</w:t>
      </w:r>
    </w:p>
    <w:p>
      <w:r>
        <w:t>. ;3 G '</w:t>
      </w:r>
    </w:p>
    <w:p>
      <w:r>
        <w:t>')""</w:t>
      </w:r>
    </w:p>
    <w:p>
      <w:r>
        <w:t>" " ' 2; &gt;" 2334*</w:t>
      </w:r>
    </w:p>
    <w:p>
      <w:r>
        <w:t>0* )%</w:t>
      </w:r>
    </w:p>
    <w:p>
      <w:r>
        <w:t>= '&amp;"%"'" )$</w:t>
      </w:r>
    </w:p>
    <w:p>
      <w:r>
        <w:t>% ( &amp;) "</w:t>
      </w:r>
    </w:p>
    <w:p>
      <w:r>
        <w:t>: " &amp;" &amp;) "</w:t>
      </w:r>
    </w:p>
    <w:p>
      <w:r>
        <w:t>"%"'</w:t>
      </w:r>
    </w:p>
    <w:p>
      <w:r>
        <w:t>) % " (&amp;" " : "</w:t>
      </w:r>
    </w:p>
    <w:p>
      <w:r>
        <w:t>=M &amp; "%" ) ("</w:t>
      </w:r>
    </w:p>
    <w:p>
      <w:r>
        <w:t>": H ="?) ' " C</w:t>
      </w:r>
    </w:p>
    <w:p>
      <w:r>
        <w:t>"</w:t>
      </w:r>
    </w:p>
    <w:p>
      <w:r>
        <w:t>' )' "$</w:t>
      </w:r>
    </w:p>
    <w:p>
      <w:r>
        <w:t>,) ' %" )("":) B -8 E* ""$</w:t>
      </w:r>
    </w:p>
    <w:p>
      <w:r>
        <w:t>') "</w:t>
      </w:r>
    </w:p>
    <w:p>
      <w:r>
        <w:t>= 'N"%"'" )$ " 9</w:t>
      </w:r>
    </w:p>
    <w:p>
      <w:r>
        <w:t>" ' )' .</w:t>
      </w:r>
    </w:p>
    <w:p>
      <w:r>
        <w:t>" ' %*</w:t>
      </w:r>
    </w:p>
    <w:p>
      <w:r>
        <w:t>&amp;: '&amp; % ="?": @@ "% )")$</w:t>
      </w:r>
    </w:p>
    <w:p>
      <w:r>
        <w:t>% '&amp;"%"' '" H ') ")</w:t>
      </w:r>
    </w:p>
    <w:p>
      <w:r>
        <w:t>)@) = '" " 'N ,) ' %" )("":)</w:t>
      </w:r>
    </w:p>
    <w:p>
      <w:r>
        <w:t>) @@</w:t>
      </w:r>
    </w:p>
    <w:p>
      <w:r>
        <w:t>)% " 'N" '"%"@")*</w:t>
      </w:r>
    </w:p>
    <w:p>
      <w:r>
        <w:t>N?" ' 'N " ,)"( B+</w:t>
        <w:tab/>
        <w:t>A $ N5"' :"? "$ " D A,Y"#", '%Y ?, ZA[$ A#" A",," $ W$ -770$</w:t>
      </w:r>
    </w:p>
    <w:p>
      <w:r>
        <w:t>IIE* ( N)</w:t>
      </w:r>
    </w:p>
    <w:p>
      <w:r>
        <w:t>'</w:t>
      </w:r>
    </w:p>
    <w:p>
      <w:r>
        <w:t>'N "%" )$</w:t>
      </w:r>
    </w:p>
    <w:p>
      <w:r>
        <w:t>"</w:t>
      </w:r>
    </w:p>
    <w:p>
      <w:r>
        <w:t>@"</w:t>
      </w:r>
    </w:p>
    <w:p>
      <w:r>
        <w:t>9 ' :</w:t>
      </w:r>
    </w:p>
    <w:p>
      <w:r>
        <w:t>/-011/2334 5 -;/-1 5 " "(</w:t>
      </w:r>
    </w:p>
    <w:p>
      <w:r>
        <w:t>' ') " ) ' '" " '</w:t>
      </w:r>
    </w:p>
    <w:p>
      <w:r>
        <w:t>' %" B S + ' 1 @)%" 233;</w:t>
      </w:r>
    </w:p>
    <w:p>
      <w:r>
        <w:t>-8I/34E*</w:t>
      </w:r>
    </w:p>
    <w:p>
      <w:r>
        <w:t>') " " ' % 'N"%"'</w:t>
      </w:r>
    </w:p>
    <w:p>
      <w:r>
        <w:t>) ) @@ )</w:t>
      </w:r>
    </w:p>
    <w:p>
      <w:r>
        <w:t>N" ")</w:t>
      </w:r>
    </w:p>
    <w:p>
      <w:r>
        <w:t>: ' ') " ) ' '" " '</w:t>
      </w:r>
    </w:p>
    <w:p>
      <w:r>
        <w:t>' %" BE* A</w:t>
      </w:r>
    </w:p>
    <w:p>
      <w:r>
        <w:t>&gt;"' B + -27</w:t>
      </w:r>
    </w:p>
    <w:p>
      <w:r>
        <w:t>;I2E$</w:t>
      </w:r>
    </w:p>
    <w:p>
      <w:r>
        <w:t>') " " ' % 'N"%"'</w:t>
      </w:r>
    </w:p>
    <w:p>
      <w:r>
        <w:t>: '</w:t>
      </w:r>
    </w:p>
    <w:p>
      <w:r>
        <w:t>$</w:t>
      </w:r>
    </w:p>
    <w:p>
      <w:r>
        <w:t>'</w:t>
      </w:r>
    </w:p>
    <w:p>
      <w:r>
        <w:t>' " 'N " "( $</w:t>
      </w:r>
    </w:p>
    <w:p>
      <w:r>
        <w:t>" " ' :</w:t>
      </w:r>
    </w:p>
    <w:p>
      <w:r>
        <w:t>'</w:t>
      </w:r>
    </w:p>
    <w:p>
      <w:r>
        <w:t>' %" %</w:t>
      </w:r>
    </w:p>
    <w:p>
      <w:r>
        <w:t>"') " 'NC</w:t>
      </w:r>
    </w:p>
    <w:p>
      <w:r>
        <w:t>9 ' ,'"$ "" ( ' "</w:t>
      </w:r>
    </w:p>
    <w:p>
      <w:r>
        <w:t>, $ ' "</w:t>
      </w:r>
    </w:p>
    <w:p>
      <w:r>
        <w:t>:$</w:t>
      </w:r>
    </w:p>
    <w:p>
      <w:r>
        <w:t>' " 9 ' ? ( "</w:t>
      </w:r>
    </w:p>
    <w:p>
      <w:r>
        <w:t>@" )@)* (</w:t>
      </w:r>
    </w:p>
    <w:p>
      <w:r>
        <w:t>% 'N"%"'</w:t>
      </w:r>
    </w:p>
    <w:p>
      <w:r>
        <w:t>') ")</w:t>
      </w:r>
    </w:p>
    <w:p>
      <w:r>
        <w:t>: ' $</w:t>
      </w:r>
    </w:p>
    <w:p>
      <w:r>
        <w:t>)' " ' "$</w:t>
      </w:r>
    </w:p>
    <w:p>
      <w:r>
        <w:t>)?'</w:t>
      </w:r>
    </w:p>
    <w:p>
      <w:r>
        <w:t>9 C H ' $ N " &gt; "@") " '"":* &amp;" ") ') 5H '</w:t>
      </w:r>
    </w:p>
    <w:p>
      <w:r>
        <w:t>')""</w:t>
      </w:r>
    </w:p>
    <w:p>
      <w:r>
        <w:t>" " (</w:t>
      </w:r>
    </w:p>
    <w:p>
      <w:r>
        <w:t>"'))</w:t>
      </w:r>
    </w:p>
    <w:p>
      <w:r>
        <w:t>&amp;C</w:t>
      </w:r>
    </w:p>
    <w:p>
      <w:r>
        <w:t>= ' " "($</w:t>
      </w:r>
    </w:p>
    <w:p>
      <w:r>
        <w:t>" ' % '"</w:t>
      </w:r>
    </w:p>
    <w:p>
      <w:r>
        <w:t>@"</w:t>
      </w:r>
    </w:p>
    <w:p>
      <w:r>
        <w:t>: ' : " "(*</w:t>
      </w:r>
    </w:p>
    <w:p>
      <w:r>
        <w:t>"</w:t>
      </w:r>
    </w:p>
    <w:p>
      <w:r>
        <w:t>) :"</w:t>
      </w:r>
    </w:p>
    <w:p>
      <w:r>
        <w:t>@ " ' '" " " %:</w:t>
      </w:r>
    </w:p>
    <w:p>
      <w:r>
        <w:t>2332$ ) ("</w:t>
      </w:r>
    </w:p>
    <w:p>
      <w:r>
        <w:t>') "</w:t>
      </w:r>
    </w:p>
    <w:p>
      <w:r>
        <w:t>" ' %$ '</w:t>
      </w:r>
    </w:p>
    <w:p>
      <w:r>
        <w:t>J " %" '</w:t>
      </w:r>
    </w:p>
    <w:p>
      <w:r>
        <w:t>'</w:t>
      </w:r>
    </w:p>
    <w:p>
      <w:r>
        <w:t>" ' '" .</w:t>
      </w:r>
    </w:p>
    <w:p>
      <w:r>
        <w:t>B + -27</w:t>
      </w:r>
    </w:p>
    <w:p>
      <w:r>
        <w:t>222</w:t>
      </w:r>
    </w:p>
    <w:p>
      <w:r>
        <w:t>-20</w:t>
      </w:r>
    </w:p>
    <w:p>
      <w:r>
        <w:t>-I;E*</w:t>
      </w:r>
    </w:p>
    <w:p>
      <w:r>
        <w:t>&amp;C$</w:t>
      </w:r>
    </w:p>
    <w:p>
      <w:r>
        <w:t>'</w:t>
      </w:r>
    </w:p>
    <w:p>
      <w:r>
        <w:t>' '</w:t>
      </w:r>
    </w:p>
    <w:p>
      <w:r>
        <w:t>" ' % @@ ) '</w:t>
      </w:r>
    </w:p>
    <w:p>
      <w:r>
        <w:t>')""</w:t>
      </w:r>
    </w:p>
    <w:p>
      <w:r>
        <w:t>" " ' 2; &gt;" 2334 &amp;</w:t>
      </w:r>
    </w:p>
    <w:p>
      <w:r>
        <w:t>) ) "</w:t>
      </w:r>
    </w:p>
    <w:p>
      <w:r>
        <w:t>*</w:t>
      </w:r>
    </w:p>
    <w:p>
      <w:r>
        <w:t>"$ &amp;: ' 23 G</w:t>
      </w:r>
    </w:p>
    <w:p>
      <w:r>
        <w:t>$ , ' &amp;: =" '"":$ &amp;</w:t>
      </w:r>
    </w:p>
    <w:p>
      <w:r>
        <w:t>) ) )$ '</w:t>
      </w:r>
    </w:p>
    <w:p>
      <w:r>
        <w:t>(</w:t>
      </w:r>
    </w:p>
    <w:p>
      <w:r>
        <w:t>@"= " ' = '&amp;"%"'" ) '</w:t>
      </w:r>
    </w:p>
    <w:p>
      <w:r>
        <w:t>. ;3 G '" H @")* 7*</w:t>
      </w:r>
    </w:p>
    <w:p>
      <w:r>
        <w:t>'" H &gt; )*</w:t>
      </w:r>
    </w:p>
    <w:p>
      <w:r>
        <w:t>/-011/2334 5 -1/-1 5 "</w:t>
        <w:tab/>
        <w:t xml:space="preserve"> ,5 ,</w:t>
        <w:tab/>
        <w:t>", "</w:t>
        <w:tab/>
        <w:t xml:space="preserve"> "</w:t>
      </w:r>
    </w:p>
    <w:p>
      <w:r>
        <w:t>$ 06</w:t>
        <w:tab/>
        <w:t>7</w:t>
        <w:tab/>
        <w:tab/>
        <w:t>2</w:t>
        <w:tab/>
        <w:tab/>
        <w:tab/>
        <w:t>40</w:t>
        <w:tab/>
        <w:t>&amp;-)</w:t>
        <w:tab/>
        <w:t xml:space="preserve"> # 6</w:t>
      </w:r>
    </w:p>
    <w:p>
      <w:r>
        <w:t>-* )</w:t>
      </w:r>
    </w:p>
    <w:p>
      <w:r>
        <w:t>%:* $</w:t>
        <w:tab/>
        <w:t>6</w:t>
      </w:r>
    </w:p>
    <w:p>
      <w:r>
        <w:t>2* &gt; * 4* " (</w:t>
      </w:r>
    </w:p>
    <w:p>
      <w:r>
        <w:t>)'</w:t>
      </w:r>
    </w:p>
    <w:p>
      <w:r>
        <w:t>? " * ;* @</w:t>
      </w:r>
    </w:p>
    <w:p>
      <w:r>
        <w:t>" '</w:t>
      </w:r>
    </w:p>
    <w:p>
      <w:r>
        <w:t>(&amp; % @</w:t>
      </w:r>
    </w:p>
    <w:p>
      <w:r>
        <w:t>) H '</w:t>
      </w:r>
    </w:p>
    <w:p>
      <w:r>
        <w:t>')" ' 43 &gt; 'C</w:t>
      </w:r>
    </w:p>
    <w:p>
      <w:r>
        <w:t>"@" "</w:t>
      </w:r>
    </w:p>
    <w:p>
      <w:r>
        <w:t>" ') ')</w:t>
      </w:r>
    </w:p>
    <w:p>
      <w:r>
        <w:t>": @)') ' $ A,Y"#,@(" 8$ 833; $</w:t>
      </w:r>
    </w:p>
    <w:p>
      <w:r>
        <w:t>" ="*</w:t>
      </w:r>
    </w:p>
    <w:p>
      <w:r>
        <w:t>')"</w:t>
      </w:r>
    </w:p>
    <w:p>
      <w:r>
        <w:t>H ?)*</w:t>
      </w:r>
    </w:p>
    <w:p>
      <w:r>
        <w:t>)" '" D E "'"( = ( ')""</w:t>
      </w:r>
    </w:p>
    <w:p>
      <w:r>
        <w:t>')" : "</w:t>
      </w:r>
    </w:p>
    <w:p>
      <w:r>
        <w:t>"</w:t>
      </w:r>
    </w:p>
    <w:p>
      <w:r>
        <w:t>'</w:t>
      </w:r>
    </w:p>
    <w:p>
      <w:r>
        <w:t>')"" ()S :E =</w:t>
      </w:r>
    </w:p>
    <w:p>
      <w:r>
        <w:t>( "@ " " %" ''</w:t>
      </w:r>
    </w:p>
    <w:p>
      <w:r>
        <w:t>')""S E</w:t>
      </w:r>
    </w:p>
    <w:p>
      <w:r>
        <w:t>"?</w:t>
      </w:r>
    </w:p>
    <w:p>
      <w:r>
        <w:t>'</w:t>
      </w:r>
    </w:p>
    <w:p>
      <w:r>
        <w:t>) * A"</w:t>
      </w:r>
    </w:p>
    <w:p>
      <w:r>
        <w:t>)"</w:t>
      </w:r>
    </w:p>
    <w:p>
      <w:r>
        <w:t>"</w:t>
      </w:r>
    </w:p>
    <w:p>
      <w:r>
        <w:t>" )) )))</w:t>
      </w:r>
    </w:p>
    <w:p>
      <w:r>
        <w:t>E :E</w:t>
      </w:r>
    </w:p>
    <w:p>
      <w:r>
        <w:t>E "5'$</w:t>
      </w:r>
    </w:p>
    <w:p>
      <w:r>
        <w:t>": @)') '</w:t>
      </w:r>
    </w:p>
    <w:p>
      <w:r>
        <w:t>"C</w:t>
      </w:r>
    </w:p>
    <w:p>
      <w:r>
        <w:t>(&amp;" '% ') "%:*</w:t>
      </w:r>
    </w:p>
    <w:p>
      <w:r>
        <w:t>)" '</w:t>
      </w:r>
    </w:p>
    <w:p>
      <w:r>
        <w:t>"</w:t>
      </w:r>
    </w:p>
    <w:p>
      <w:r>
        <w:t>9 ' %$ ("</w:t>
      </w:r>
    </w:p>
    <w:p>
      <w:r>
        <w:t>&gt;" $ "" (</w:t>
      </w:r>
    </w:p>
    <w:p>
      <w:r>
        <w:t>')"" ()</w:t>
      </w:r>
    </w:p>
    <w:p>
      <w:r>
        <w:t>&amp;% ' (</w:t>
      </w:r>
    </w:p>
    <w:p>
      <w:r>
        <w:t>) ) =)'")</w:t>
      </w:r>
    </w:p>
    <w:p>
      <w:r>
        <w:t>B * -42$ -38</w:t>
      </w:r>
    </w:p>
    <w:p>
      <w:r>
        <w:t>-30 E*</w:t>
      </w:r>
    </w:p>
    <w:p>
      <w:r>
        <w:t>?@@"CD</w:t>
      </w:r>
    </w:p>
    <w:p>
      <w:r>
        <w:t>!"5" \</w:t>
      </w:r>
    </w:p>
    <w:p>
      <w:r>
        <w:t>)"' D</w:t>
      </w:r>
    </w:p>
    <w:p>
      <w:r>
        <w:t>" Q</w:t>
      </w:r>
    </w:p>
    <w:p>
      <w:r>
        <w:t>) "5&gt;" D</w:t>
      </w:r>
    </w:p>
    <w:p>
      <w:r>
        <w:t>!" R !!</w:t>
      </w:r>
    </w:p>
    <w:p>
      <w:r>
        <w:t>" @ ' ) H</w:t>
      </w:r>
    </w:p>
    <w:p>
      <w:r>
        <w:t>"@") = " "" (&amp;. &amp;@@" @)') '</w:t>
      </w:r>
    </w:p>
    <w:p>
      <w:r>
        <w:t>) :"(</w:t>
      </w:r>
    </w:p>
    <w:p>
      <w:r>
        <w:t>?@@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