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ATAS/815/2006 vom 19. September 2006</w:t>
      </w:r>
    </w:p>
    <w:p>
      <w:r>
        <w:t>GE Cour de justice, 2006-09-19, DE</w:t>
      </w:r>
    </w:p>
    <w:p>
      <w:r>
        <w:rPr>
          <w:b/>
        </w:rPr>
        <w:t xml:space="preserve">Quelle: </w:t>
      </w:r>
      <w:r>
        <w:t>https://mcp.opencaselaw.ch/entscheid/ge_gerichte_ATAS_815_2006</w:t>
      </w:r>
    </w:p>
    <w:p>
      <w:r>
        <w:t>FR: GE_GERICHTE ATAS/815/2006 du 19 septembre 2006</w:t>
      </w:r>
    </w:p>
    <w:p>
      <w:r>
        <w:t>IT: GE_GERICHTE ATAS/815/2006 del 19 settembre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&amp;'()*&amp;(++, "&amp;-')&amp;(++* " " #" # # #. ' % '/ 0 (++*</w:t>
      </w:r>
    </w:p>
    <w:p>
      <w:r>
        <w:t>% 12222222222</w:t>
      </w:r>
    </w:p>
    <w:p>
      <w:r>
        <w:t>! ""#$ % # &amp;!'!%% !!( %%## !! %)*%+ !'</w:t>
      </w:r>
    </w:p>
    <w:p>
      <w:r>
        <w:t># #" 1 #3 !! ' !%#,!-./01</w:t>
      </w:r>
    </w:p>
    <w:p>
      <w:r>
        <w:t>2345624..- 74287</w:t>
      </w:r>
    </w:p>
    <w:p>
      <w:r>
        <w:t>% 4 5% "%'!!%-1 ,4..8&amp;! '""!!39 ! 4..- ::</w:t>
      </w:r>
    </w:p>
    <w:p>
      <w:r>
        <w:t>:</w:t>
      </w:r>
    </w:p>
    <w:p>
      <w:r>
        <w:t>;# &gt;&gt;&gt;&gt;&gt;&gt;&gt;&gt;&gt; ? !% !' % @7 AB C !&amp; D@! @1! " " ! 1 !'' " 1! : ! !' / 1! "!! % ! ! % !''! !,/%@ "*E " %'!! % 3. %' , 4..8 ! ' ' , % %98@-56&amp;F3."'!% !'1'/%3G1!4..4 83G!4..8E "H%33G1!4..5!,%'G'E @!''%'"'%%!% !!!&amp;"0%!,&amp;'%'% &lt;I =E "H%43J4..6I % !D@!"A'/ ! %@1! %!!' @? % %! % / @!% !' % ! % !!%"!%'G/1'!,%'%@H' !0 &amp; '%1!%'!!""!!%39 !4..-! " % @ %@&amp;&amp;!E D@! " ! % ' ! / 1 %4@5..&amp;F/!%%'""@!&amp;'%'!1!' !,%'/%'""'%%" !0!E</w:t>
      </w:r>
    </w:p>
    <w:p>
      <w:r>
        <w:t># D D! ,! C! % %! , % &amp;! %'" !! D % ? % %! % &amp;!?'"GC H !% %("?"' &amp; ' %!&lt; I %3 3KK.FF=E !,&amp;!?%'"&amp;!% ,%@'!%@%!%@ %@!!E @@"0!&amp;!?'/3@...&amp;FE</w:t>
      </w:r>
    </w:p>
    <w:p>
      <w:r>
        <w:t>2345624..- 78287</w:t>
      </w:r>
    </w:p>
    <w:p>
      <w:r>
        <w:t># "6 " #" # # % 74 8 0 9: '*( $</w:t>
      </w:r>
    </w:p>
    <w:p>
      <w:r>
        <w:t>% ::</w:t>
      </w:r>
    </w:p>
    <w:p>
      <w:r>
        <w:t>:</w:t>
      </w:r>
    </w:p>
    <w:p>
      <w:r>
        <w:t>;# / 1 %3@...&amp;F/!%"!!"!/&amp;!%'"F</w:t>
      </w:r>
    </w:p>
    <w:p>
      <w:r>
        <w:t>C&amp;&amp;!0L</w:t>
      </w:r>
    </w:p>
    <w:p>
      <w:r>
        <w:t>#!7! M</w:t>
      </w:r>
    </w:p>
    <w:p>
      <w:r>
        <w:t>'!%L</w:t>
      </w:r>
    </w:p>
    <w:p>
      <w:r>
        <w:t>!N</w:t>
      </w:r>
    </w:p>
    <w:p>
      <w:r>
        <w:t>"!&amp; %"'H!&amp;!'?"!:'!%( / (' !"C&amp;&amp;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