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ATAS/815/2005 vom 28. September 2005</w:t>
      </w:r>
    </w:p>
    <w:p>
      <w:r>
        <w:t>GE Cour de justice, 2005-09-28, DE</w:t>
      </w:r>
    </w:p>
    <w:p>
      <w:r>
        <w:rPr>
          <w:b/>
        </w:rPr>
        <w:t xml:space="preserve">Quelle: </w:t>
      </w:r>
      <w:r>
        <w:t>https://mcp.opencaselaw.ch/entscheid/ge_gerichte_ATAS_815_2005</w:t>
      </w:r>
    </w:p>
    <w:p>
      <w:r>
        <w:t>FR: GE_GERICHTE ATAS/815/2005 du 28 septembre 2005</w:t>
      </w:r>
    </w:p>
    <w:p>
      <w:r>
        <w:t>IT: GE_GERICHTE ATAS/815/2005 del 28 settembre 2005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$%&amp;'($%))* $+,-$%))- ## . #. / .#/ / /0 1 * %+ 2 1 %))-</w:t>
      </w:r>
    </w:p>
    <w:p>
      <w:r>
        <w:t>!"#$#"%$&amp;</w:t>
      </w:r>
    </w:p>
    <w:p>
      <w:r>
        <w:t>'($$!) $**+#$*,</w:t>
      </w:r>
    </w:p>
    <w:p>
      <w:r>
        <w:t>$ $ --</w:t>
      </w:r>
    </w:p>
    <w:p>
      <w:r>
        <w:t>. ''</w:t>
      </w:r>
    </w:p>
    <w:p>
      <w:r>
        <w:t>!* /01!"$234!5355</w:t>
      </w:r>
    </w:p>
    <w:p>
      <w:r>
        <w:t>56</w:t>
      </w:r>
    </w:p>
    <w:p>
      <w:r>
        <w:t>$,#</w:t>
      </w:r>
    </w:p>
    <w:p>
      <w:r>
        <w:t>7361873992 :3753: 3 5; !#0 !$=$*"36,50&gt;1 "?*)$"@ ' $$+,A;' , 3996; ""$ *)G"$ * 3&gt; , 3996! "/C$ "# *F$ * #$ *#"= "F#; ')F$ * "$# * $=! "## + #$*#"="F#$#$$*#" ; ""$*0E=3992!$ !*' ! F+)G"$*$ $B*#F##$ =,B 3992; $$# = "B$ * G"$ ; ) )/#$$"""#!#$#"**$*59*#,B 3992E+)J*$*"#* 7548373996; 50; $E$#")$##$*#*),*"$* F#$#E$#"K$*B*#*4E=3994;3&gt; R61";658*;6BI;</w:t>
      </w:r>
    </w:p>
    <w:p>
      <w:r>
        <w:t>)!$$"$#*$=*"65E=3993; *$#=$J$"*$ !)=*$#$*,$* "$# * F! "#,# ",$ * F *#! + #$ *) $$$J$#"C/+,$"=$*) I; #,E+)GA$"*)$=$#$==$*)K$$$$* $#"C/+,$$*$$GF+)G$$ $=$# $ #"$# =* )$$$ J $# ,"KC *)," $=GCB$H$;4;5 I; /*"#+E"*!$*)=*$#!* *$*!$$#,+$,#*Q$ #+ #,+ BE$= * )"$# *;5I; .=*$#$#"$#=*?+.$!"$$F=$#!""J =*$G"$$$$*#$H$;2;3 I; ')$;3&gt;;5 !$=FE+)65*#,B3996!)# *$J$$?)$=*J88376D,!J*,:$) $=*J49D,!J+$*$)$=*J29D ,Q*"#B!)#"$!*)"?)$;3&gt;;5B !"#$* *,:$)$=*J29D,;?5E=3992!)# *$J+$*$)$=*J29D,!J*,:$.$ =*J49D,!J$:+$*$.$=*J89D,$J $$?.$$=*J19D,; ')$;30;5 !*$J$"*"$U$J*$J "$*+)#"#$"$#*F*B*29"$ , H$; 1 I +) "#$#! ,/! "$# * $=*29"$,"*$#$"$$BH$;8 I; 4; )"?!$$"$#*$=$$*"65E=3993 *"B?,,B$C*!+*)#$$*#" *;5B$# I;.:=*$#!.$$* *;6BQ'$#"C !"#**,$$=:=*$#!$C?-BF5000!"; 523I;*.#=$*.=*$#!$LC*,#*$J"$</w:t>
      </w:r>
    </w:p>
    <w:p>
      <w:r>
        <w:t>7361873992 :&gt;753: EF,$ .#$$ * $# $ J *+ * + , $ " + $=$# .# $ "B * $=; $! *# ,#* $$$ ##,$ $ " *#$, + $=G "$ ! B,$!GF*.#H -554562*;3!552652*; 6!59454&gt;*;5 ,3996!*F$*#$*#"="F# *:59!*)$$#,*##!*""=*$;G"+# +) "=$ " " *F$ * $B ,$ &gt;! "; 492 *; 3I; )G"$ $ * "$ * *;2BI!E"** ),"*)$;2$;#$$$E=BH -53202*;2B!533 583*;5*$)K$$#I; B*#?=J$#F*+***$F/$""# $J"$*F!*#EJ"="B$G G"$ I;</w:t>
      </w:r>
    </w:p>
    <w:p>
      <w:r>
        <w:t>F&lt;&lt;</w:t>
      </w:r>
    </w:p>
    <w:p>
      <w:r>
        <w:t>M*</w:t>
      </w:r>
    </w:p>
    <w:p>
      <w:r>
        <w:t>#*$</w:t>
      </w:r>
    </w:p>
    <w:p>
      <w:r>
        <w:t>"&lt;,*"#$K$$$&lt;#G"$+)J)&lt;&lt;&lt;#*# *"F&lt;&lt;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