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ATAS/815/2004 vom 7. September 2004</w:t>
      </w:r>
    </w:p>
    <w:p>
      <w:r>
        <w:t>GE Cour de justice, 2004-09-07, DE</w:t>
      </w:r>
    </w:p>
    <w:p>
      <w:r>
        <w:rPr>
          <w:b/>
        </w:rPr>
        <w:t xml:space="preserve">Quelle: </w:t>
      </w:r>
      <w:r>
        <w:t>https://mcp.opencaselaw.ch/entscheid/ge_gerichte_ATAS_815_2004</w:t>
      </w:r>
    </w:p>
    <w:p>
      <w:r>
        <w:t>FR: GE_GERICHTE ATAS/815/2004 du 7 septembre 2004</w:t>
      </w:r>
    </w:p>
    <w:p>
      <w:r>
        <w:t>IT: GE_GERICHTE ATAS/815/2004 del 7 settembre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23,1</w:t>
      </w:r>
    </w:p>
    <w:p>
      <w:r>
        <w:t>3454-32667 4-( 48 "%* 9999999999$ )$</w:t>
      </w:r>
    </w:p>
    <w:p>
      <w:r>
        <w:t>: 0) 4,5,8</w:t>
      </w:r>
    </w:p>
    <w:p>
      <w:r>
        <w:t>%; :*) %;&lt;)$</w:t>
      </w:r>
    </w:p>
    <w:p>
      <w:r>
        <w:t>:*) :)$</w:t>
      </w:r>
    </w:p>
    <w:p>
      <w:r>
        <w:t>0)</w:t>
      </w:r>
    </w:p>
    <w:p>
      <w:r>
        <w:t>() %;)% 0% ) 0%1))/ / %</w:t>
      </w:r>
    </w:p>
    <w:p>
      <w:r>
        <w:t>)</w:t>
      </w:r>
    </w:p>
    <w:p>
      <w:r>
        <w:t>% **) . /0$ % 2, =0) 4,-7</w:t>
      </w:r>
    </w:p>
    <w:p>
      <w:r>
        <w:t>74 % *&amp; 4,-5$ % . (</w:t>
      </w:r>
    </w:p>
    <w:p>
      <w:r>
        <w:t>()</w:t>
      </w:r>
    </w:p>
    <w:p>
      <w:r>
        <w:t>*)</w:t>
      </w:r>
    </w:p>
    <w:p>
      <w:r>
        <w:t>) % 8 28 ;</w:t>
      </w:r>
    </w:p>
    <w:p>
      <w:r>
        <w:t>0))* %; &lt;0 )% %</w:t>
      </w:r>
    </w:p>
    <w:p>
      <w:r>
        <w:t>))</w:t>
      </w:r>
    </w:p>
    <w:p>
      <w:r>
        <w:t>4 0) 4,-78 ;&gt;?) % "&lt;</w:t>
      </w:r>
    </w:p>
    <w:p>
      <w:r>
        <w:t>%)&lt;) )0@ *)* A)1 &amp; 0</w:t>
      </w:r>
    </w:p>
    <w:p>
      <w:r>
        <w:t>% ) B ) &amp; B : %</w:t>
      </w:r>
    </w:p>
    <w:p>
      <w:r>
        <w:t>&amp; % A</w:t>
      </w:r>
    </w:p>
    <w:p>
      <w:r>
        <w:t>&lt;) &lt;C B : % ?</w:t>
      </w:r>
    </w:p>
    <w:p>
      <w:r>
        <w:t>) *) . &lt;C B : %</w:t>
      </w:r>
    </w:p>
    <w:p>
      <w:r>
        <w:t>0) &lt;C B : % &amp;) 0 :* % + %) B %)) %</w:t>
      </w:r>
    </w:p>
    <w:p>
      <w:r>
        <w:t>C0) &lt;C8</w:t>
      </w:r>
    </w:p>
    <w:p>
      <w:r>
        <w:t>#) .</w:t>
      </w:r>
    </w:p>
    <w:p>
      <w:r>
        <w:t>)%$</w:t>
      </w:r>
    </w:p>
    <w:p>
      <w:r>
        <w:t>&amp; :)) %; * :) %;</w:t>
      </w:r>
    </w:p>
    <w:p>
      <w:r>
        <w:t>%*) ** *+ % &amp; *)</w:t>
      </w:r>
    </w:p>
    <w:p>
      <w:r>
        <w:t>)%</w:t>
      </w:r>
    </w:p>
    <w:p>
      <w:r>
        <w:t>;1)0)%)</w:t>
      </w:r>
    </w:p>
    <w:p>
      <w:r>
        <w:t>4,-D8</w:t>
      </w:r>
    </w:p>
    <w:p>
      <w:r>
        <w:t>* ; :) %</w:t>
      </w:r>
    </w:p>
    <w:p>
      <w:r>
        <w:t>C$ ; ;+</w:t>
      </w:r>
    </w:p>
    <w:p>
      <w:r>
        <w:t>0 %;*)</w:t>
      </w:r>
    </w:p>
    <w:p>
      <w:r>
        <w:t>) %</w:t>
      </w:r>
    </w:p>
    <w:p>
      <w:r>
        <w:t>% 8 ) $</w:t>
      </w:r>
    </w:p>
    <w:p>
      <w:r>
        <w:t>0 .</w:t>
      </w:r>
    </w:p>
    <w:p>
      <w:r>
        <w:t>:* :*)) =(;.</w:t>
      </w:r>
    </w:p>
    <w:p>
      <w:r>
        <w:t>*)&lt;</w:t>
      </w:r>
    </w:p>
    <w:p>
      <w:r>
        <w:t>% % 25 *&amp; 4,-,</w:t>
      </w:r>
    </w:p>
    <w:p>
      <w:r>
        <w:t>;</w:t>
      </w:r>
    </w:p>
    <w:p>
      <w:r>
        <w:t>) %;)0) )0$</w:t>
      </w:r>
    </w:p>
    <w:p>
      <w:r>
        <w:t>)/* . ;) %</w:t>
      </w:r>
    </w:p>
    <w:p>
      <w:r>
        <w:t>* &lt;$ )) (;. ; %) %</w:t>
      </w:r>
    </w:p>
    <w:p>
      <w:r>
        <w:t>:)$</w:t>
      </w:r>
    </w:p>
    <w:p>
      <w:r>
        <w:t>2E 0) 4,-,8 78</w:t>
      </w:r>
    </w:p>
    <w:p>
      <w:r>
        <w:t>% % 74 *) 4,,6$</w:t>
      </w:r>
    </w:p>
    <w:p>
      <w:r>
        <w:t>%</w:t>
      </w:r>
    </w:p>
    <w:p>
      <w:r>
        <w:t>%*% % )</w:t>
      </w:r>
    </w:p>
    <w:p>
      <w:r>
        <w:t>:* % $</w:t>
      </w:r>
    </w:p>
    <w:p>
      <w:r>
        <w:t>*): (; ::) % ( % ;)%8 58</w:t>
      </w:r>
    </w:p>
    <w:p>
      <w:r>
        <w:rPr>
          <w:b/>
        </w:rPr>
        <w:t>E. 2</w:t>
      </w:r>
    </w:p>
    <w:p>
      <w:r>
        <w:t>* 2664$ )0( % % C)($ % ;C$</w:t>
      </w:r>
    </w:p>
    <w:p>
      <w:r>
        <w:t>:)&lt; )$ % 0)&lt; ;*JC %;:: ) AC * &lt;/8</w:t>
      </w:r>
    </w:p>
    <w:p>
      <w:r>
        <w:t>)</w:t>
      </w:r>
    </w:p>
    <w:p>
      <w:r>
        <w:t>1 73,1</w:t>
      </w:r>
    </w:p>
    <w:p>
      <w:r>
        <w:t>3454-32667 &amp;)</w:t>
      </w:r>
    </w:p>
    <w:p>
      <w:r>
        <w:t>4 =) 2662$</w:t>
      </w:r>
    </w:p>
    <w:p>
      <w:r>
        <w:t>9999999999$ &lt; )$ * %) ) % ; $</w:t>
      </w:r>
    </w:p>
    <w:p>
      <w:r>
        <w:t>+</w:t>
      </w:r>
    </w:p>
    <w:p>
      <w:r>
        <w:t>%*%</w:t>
      </w:r>
    </w:p>
    <w:p>
      <w:r>
        <w:t>0)) (;)</w:t>
      </w:r>
    </w:p>
    <w:p>
      <w:r>
        <w:t>%) &amp;) :% 8 -8</w:t>
      </w:r>
    </w:p>
    <w:p>
      <w:r>
        <w:t>) %</w:t>
      </w:r>
    </w:p>
    <w:p>
      <w:r>
        <w:t>2H =) 2664 . ; $</w:t>
      </w:r>
    </w:p>
    <w:p>
      <w:r>
        <w:t>"9999999999$ C)&lt;) C %)( % ; %) 4,HE$</w:t>
      </w:r>
    </w:p>
    <w:p>
      <w:r>
        <w:t>%)&lt;) )0 @ K</w:t>
      </w:r>
    </w:p>
    <w:p>
      <w:r>
        <w:t>/ &lt;0 +*)*</w:t>
      </w:r>
    </w:p>
    <w:p>
      <w:r>
        <w:t>4,-7$ 0 : *)$ % A$ %</w:t>
      </w:r>
    </w:p>
    <w:p>
      <w:r>
        <w:t>0) &lt;C$ : % ? . &lt;C$ : % % + . %)$ 0)&lt;)$ *&amp;&lt;)$ 'C %) 1*)( L8</w:t>
      </w:r>
    </w:p>
    <w:p>
      <w:r>
        <w:t>) (;.</w:t>
      </w:r>
    </w:p>
    <w:p>
      <w:r>
        <w:t>)</w:t>
      </w:r>
    </w:p>
    <w:p>
      <w:r>
        <w:t>)</w:t>
      </w:r>
    </w:p>
    <w:p>
      <w:r>
        <w:t>0))</w:t>
      </w:r>
    </w:p>
    <w:p>
      <w:r>
        <w:t>%) %</w:t>
      </w:r>
    </w:p>
    <w:p>
      <w:r>
        <w:t>(</w:t>
      </w:r>
    </w:p>
    <w:p>
      <w:r>
        <w:t>;&lt;&lt;0) *8 H8</w:t>
      </w:r>
    </w:p>
    <w:p>
      <w:r>
        <w:t>9999999999</w:t>
      </w:r>
    </w:p>
    <w:p>
      <w:r>
        <w:t>:)* ( ; %</w:t>
      </w:r>
    </w:p>
    <w:p>
      <w:r>
        <w:t>) ;&lt;&lt;0) %) &amp; 4,,H$</w:t>
      </w:r>
    </w:p>
    <w:p>
      <w:r>
        <w:t>))/* %/ :) 4,,,</w:t>
      </w:r>
    </w:p>
    <w:p>
      <w:r>
        <w:t>(; ) % )*)) :) %</w:t>
      </w:r>
    </w:p>
    <w:p>
      <w:r>
        <w:t>% % )0) * &lt;/8</w:t>
      </w:r>
    </w:p>
    <w:p>
      <w:r>
        <w:t>)&lt; (;</w:t>
      </w:r>
    </w:p>
    <w:p>
      <w:r>
        <w:t>0)</w:t>
      </w:r>
    </w:p>
    <w:p>
      <w:r>
        <w:t>'</w:t>
      </w:r>
    </w:p>
    <w:p>
      <w:r>
        <w:t>)0) (</w:t>
      </w:r>
    </w:p>
    <w:p>
      <w:r>
        <w:t>* &lt;8 ,8</w:t>
      </w:r>
    </w:p>
    <w:p>
      <w:r>
        <w:t>% % ;(J *)(</w:t>
      </w:r>
    </w:p>
    <w:p>
      <w:r>
        <w:t>* &lt; *</w:t>
      </w:r>
    </w:p>
    <w:p>
      <w:r>
        <w:rPr>
          <w:b/>
        </w:rPr>
        <w:t>E. 5</w:t>
      </w:r>
    </w:p>
    <w:p>
      <w:r>
        <w:t>M 2667$ ;</w:t>
      </w:r>
    </w:p>
    <w:p>
      <w:r>
        <w:t>= %</w:t>
      </w:r>
    </w:p>
    <w:p>
      <w:r>
        <w:t>*)) %</w:t>
      </w:r>
    </w:p>
    <w:p>
      <w:r>
        <w:t>% ))</w:t>
      </w:r>
    </w:p>
    <w:p>
      <w:r>
        <w:t>)) ( 8</w:t>
      </w:r>
    </w:p>
    <w:p>
      <w:r>
        <w:t>' 0) )</w:t>
      </w:r>
    </w:p>
    <w:p>
      <w:r>
        <w:t>)% )$ ** *): % 0))$ ;&lt;&lt;0) * %)*</w:t>
      </w:r>
    </w:p>
    <w:p>
      <w:r>
        <w:t>% ; %</w:t>
      </w:r>
    </w:p>
    <w:p>
      <w:r>
        <w:t>%</w:t>
      </w:r>
    </w:p>
    <w:p>
      <w:r>
        <w:t>0) % .</w:t>
      </w:r>
    </w:p>
    <w:p>
      <w:r>
        <w:t>0 (J * &lt;/ %</w:t>
      </w:r>
    </w:p>
    <w:p>
      <w:r>
        <w:t>&amp; % 0</w:t>
      </w:r>
    </w:p>
    <w:p>
      <w:r>
        <w:t>' %;)0)%) $</w:t>
      </w:r>
    </w:p>
    <w:p>
      <w:r>
        <w:t>) ( ; 0)</w:t>
      </w:r>
    </w:p>
    <w:p>
      <w:r>
        <w:t>1 D3,1</w:t>
      </w:r>
    </w:p>
    <w:p>
      <w:r>
        <w:t>3454-32667 )% **</w:t>
      </w:r>
    </w:p>
    <w:p>
      <w:r>
        <w:t>)0) )08 ;(J * &lt;/ ) :%</w:t>
      </w:r>
    </w:p>
    <w:p>
      <w:r>
        <w:t>% ) % ; (</w:t>
      </w:r>
    </w:p>
    <w:p>
      <w:r>
        <w:t>&amp;0) :)</w:t>
      </w:r>
    </w:p>
    <w:p>
      <w:r>
        <w:t>%*))</w:t>
      </w:r>
    </w:p>
    <w:p>
      <w:r>
        <w:t>;):)*)/ % ;::)8</w:t>
      </w:r>
    </w:p>
    <w:p>
      <w:r>
        <w:t>' %;)0)%) &amp; % E5I ;0)</w:t>
      </w:r>
    </w:p>
    <w:p>
      <w:r>
        <w:t>%) .</w:t>
      </w:r>
    </w:p>
    <w:p>
      <w:r>
        <w:t>)/ %;)0)%) 8 4E8</w:t>
      </w:r>
    </w:p>
    <w:p>
      <w:r>
        <w:t>)( % 76 *&amp; 2667$</w:t>
      </w:r>
    </w:p>
    <w:p>
      <w:r>
        <w:t>:) 0) ( ;&lt;&lt;0) %</w:t>
      </w:r>
    </w:p>
    <w:p>
      <w:r>
        <w:t>%</w:t>
      </w:r>
    </w:p>
    <w:p>
      <w:r>
        <w:t>&lt;%)</w:t>
      </w:r>
    </w:p>
    <w:p>
      <w:r>
        <w:t>' %;)0)%)</w:t>
      </w:r>
    </w:p>
    <w:p>
      <w:r>
        <w:t>)* ( E5I %</w:t>
      </w:r>
    </w:p>
    <w:p>
      <w:r>
        <w:t>% % ;)0) * &lt;/$</w:t>
      </w:r>
    </w:p>
    <w:p>
      <w:r>
        <w:t>) (</w:t>
      </w:r>
    </w:p>
    <w:p>
      <w:r>
        <w:t>% )) ( ) () (;)</w:t>
      </w:r>
    </w:p>
    <w:p>
      <w:r>
        <w:t>) $ %</w:t>
      </w:r>
    </w:p>
    <w:p>
      <w:r>
        <w:t>* O ; 0) )* (; ;)</w:t>
      </w:r>
    </w:p>
    <w:p>
      <w:r>
        <w:t>0) . ) * )</w:t>
      </w:r>
    </w:p>
    <w:p>
      <w:r>
        <w:t>0)</w:t>
      </w:r>
    </w:p>
    <w:p>
      <w:r>
        <w:t>&amp; 8</w:t>
      </w:r>
    </w:p>
    <w:p>
      <w:r>
        <w:t>;) %</w:t>
      </w:r>
    </w:p>
    <w:p>
      <w:r>
        <w:t>)$</w:t>
      </w:r>
    </w:p>
    <w:p>
      <w:r>
        <w:t>%)</w:t>
      </w:r>
    </w:p>
    <w:p>
      <w:r>
        <w:t>) % 46 0*&amp; 2667 * %</w:t>
      </w:r>
    </w:p>
    <w:p>
      <w:r>
        <w:t>99999999998 4-8</w:t>
      </w:r>
    </w:p>
    <w:p>
      <w:r>
        <w:t>) % 4D % *&amp; 2667$ ;</w:t>
      </w:r>
    </w:p>
    <w:p>
      <w:r>
        <w:t>*)</w:t>
      </w:r>
    </w:p>
    <w:p>
      <w:r>
        <w:t>))8 4H8</w:t>
      </w:r>
    </w:p>
    <w:p>
      <w:r>
        <w:t>% % 4, =0) 2665$</w:t>
      </w:r>
    </w:p>
    <w:p>
      <w:r>
        <w:t>))</w:t>
      </w:r>
    </w:p>
    <w:p>
      <w:r>
        <w:t>')$ % ;C+C/ O</w:t>
      </w:r>
    </w:p>
    <w:p>
      <w:r>
        <w:t>)&amp; %0) )* (; ;)</w:t>
      </w:r>
    </w:p>
    <w:p>
      <w:r>
        <w:t>)</w:t>
      </w:r>
    </w:p>
    <w:p>
      <w:r>
        <w:t>0) . ) * )</w:t>
      </w:r>
    </w:p>
    <w:p>
      <w:r>
        <w:t>0)</w:t>
      </w:r>
    </w:p>
    <w:p>
      <w:r>
        <w:t>&amp; 8 4,8</w:t>
      </w:r>
    </w:p>
    <w:p>
      <w:r>
        <w:t>&lt;% . =&lt;8 268</w:t>
      </w:r>
    </w:p>
    <w:p>
      <w:r>
        <w:t>:) ) % %)$</w:t>
      </w:r>
    </w:p>
    <w:p>
      <w:r>
        <w:t>)$</w:t>
      </w:r>
    </w:p>
    <w:p>
      <w:r>
        <w:t>( % &amp;)$ %</w:t>
      </w:r>
    </w:p>
    <w:p>
      <w:r>
        <w:t>) K</w:t>
      </w:r>
    </w:p>
    <w:p>
      <w:r>
        <w:t>%) L %</w:t>
      </w:r>
    </w:p>
    <w:p>
      <w:r>
        <w:t>J8</w:t>
      </w:r>
    </w:p>
    <w:p>
      <w:r>
        <w:t>.-( 47</w:t>
      </w:r>
    </w:p>
    <w:p>
      <w:r>
        <w:t>) &lt;0)</w:t>
      </w:r>
    </w:p>
    <w:p>
      <w:r>
        <w:t>;&lt;)) =%))) FG</w:t>
      </w:r>
    </w:p>
    <w:p>
      <w:r>
        <w:t>*%):)</w:t>
      </w:r>
    </w:p>
    <w:p>
      <w:r>
        <w:t>)) $ %/</w:t>
      </w:r>
    </w:p>
    <w:p>
      <w:r>
        <w:t>4 M 2667$</w:t>
      </w:r>
    </w:p>
    <w:p>
      <w:r>
        <w:t>)&amp;</w:t>
      </w:r>
    </w:p>
    <w:p>
      <w:r>
        <w:t>%</w:t>
      </w:r>
    </w:p>
    <w:p>
      <w:r>
        <w:t>)$ * % D =&lt;$ %</w:t>
      </w:r>
    </w:p>
    <w:p>
      <w:r>
        <w:t>)%</w:t>
      </w:r>
    </w:p>
    <w:p>
      <w:r>
        <w:t>0)1 )%$ D</w:t>
      </w:r>
    </w:p>
    <w:p>
      <w:r>
        <w:t>4E =&lt;</w:t>
      </w:r>
    </w:p>
    <w:p>
      <w:r>
        <w:t>F8 4 8</w:t>
      </w:r>
    </w:p>
    <w:p>
      <w:r>
        <w:t>DE</w:t>
      </w:r>
    </w:p>
    <w:p>
      <w:r>
        <w:t>G8 #) . ;) % ; ) % 4E =&lt; $</w:t>
      </w:r>
    </w:p>
    <w:p>
      <w:r>
        <w:t>)&amp; : %</w:t>
      </w:r>
    </w:p>
    <w:p>
      <w:r>
        <w:t>2- =0) 2665 F ! 476</w:t>
      </w:r>
    </w:p>
    <w:p>
      <w:r>
        <w:t>46EG$</w:t>
      </w:r>
    </w:p>
    <w:p>
      <w:r>
        <w:t>&lt;% ) &lt;0)</w:t>
      </w:r>
    </w:p>
    <w:p>
      <w:r>
        <w:t>% $</w:t>
      </w:r>
    </w:p>
    <w:p>
      <w:r>
        <w:t>47 : 0)$</w:t>
      </w:r>
    </w:p>
    <w:p>
      <w:r>
        <w:t>%))) )) &lt; *</w:t>
      </w:r>
    </w:p>
    <w:p>
      <w:r>
        <w:t>)&amp;</w:t>
      </w:r>
    </w:p>
    <w:p>
      <w:r>
        <w:t>%</w:t>
      </w:r>
    </w:p>
    <w:p>
      <w:r>
        <w:t>) % ) &lt;</w:t>
      </w:r>
    </w:p>
    <w:p>
      <w:r>
        <w:t>. ) =&lt; ))$ $ % ; % ; ) % 0' =&lt; 8</w:t>
      </w:r>
    </w:p>
    <w:p>
      <w:r>
        <w:t>1 E3,1</w:t>
      </w:r>
    </w:p>
    <w:p>
      <w:r>
        <w:t>3454-32667 #</w:t>
      </w:r>
    </w:p>
    <w:p>
      <w:r>
        <w:t>% %) &amp;)$</w:t>
      </w:r>
    </w:p>
    <w:p>
      <w:r>
        <w:t>)&amp; : % $ %</w:t>
      </w:r>
    </w:p>
    <w:p>
      <w:r>
        <w:t>J % 4 =) 2665$ :)* (</w:t>
      </w:r>
    </w:p>
    <w:p>
      <w:r>
        <w:t>%))) )) ))</w:t>
      </w:r>
    </w:p>
    <w:p>
      <w:r>
        <w:t>)</w:t>
      </w:r>
    </w:p>
    <w:p>
      <w:r>
        <w:t>)</w:t>
      </w:r>
    </w:p>
    <w:p>
      <w:r>
        <w:t>) :*$ % P$</w:t>
      </w:r>
    </w:p>
    <w:p>
      <w:r>
        <w:t>%) : % F ! 476</w:t>
      </w:r>
    </w:p>
    <w:p>
      <w:r>
        <w:t>22EG8 28 :* * . ;)</w:t>
      </w:r>
    </w:p>
    <w:p>
      <w:r>
        <w:rPr>
          <w:b/>
        </w:rPr>
        <w:t>E. 7</w:t>
      </w:r>
    </w:p>
    <w:p>
      <w:r>
        <w:t>% %))) ))$</w:t>
      </w:r>
    </w:p>
    <w:p>
      <w:r>
        <w:t>)%) 0 ;</w:t>
      </w:r>
    </w:p>
    <w:p>
      <w:r>
        <w:t>0)&lt; %</w:t>
      </w:r>
    </w:p>
    <w:p>
      <w:r>
        <w:t>)</w:t>
      </w:r>
    </w:p>
    <w:p>
      <w:r>
        <w:t>% %0</w:t>
      </w:r>
    </w:p>
    <w:p>
      <w:r>
        <w:t>**))</w:t>
      </w:r>
    </w:p>
    <w:p>
      <w:r>
        <w:t>%</w:t>
      </w:r>
    </w:p>
    <w:p>
      <w:r>
        <w:t>*) %;::)</w:t>
      </w:r>
    </w:p>
    <w:p>
      <w:r>
        <w:t>)&amp;</w:t>
      </w:r>
    </w:p>
    <w:p>
      <w:r>
        <w:t>%</w:t>
      </w:r>
    </w:p>
    <w:p>
      <w:r>
        <w:t>)$</w:t>
      </w:r>
    </w:p>
    <w:p>
      <w:r>
        <w:t>) )( **</w:t>
      </w:r>
    </w:p>
    <w:p>
      <w:r>
        <w:t>)</w:t>
      </w:r>
    </w:p>
    <w:p>
      <w:r>
        <w:t>*)/ %; #1 F:8 ) DE</w:t>
      </w:r>
    </w:p>
    <w:p>
      <w:r>
        <w:t>G8</w:t>
      </w:r>
    </w:p>
    <w:p>
      <w:r>
        <w:t># *</w:t>
      </w:r>
    </w:p>
    <w:p>
      <w:r>
        <w:t>=&lt; %</w:t>
      </w:r>
    </w:p>
    <w:p>
      <w:r>
        <w:t>%;/</w:t>
      </w:r>
    </w:p>
    <w:p>
      <w:r>
        <w:t>)) &amp;)8 78</w:t>
      </w:r>
    </w:p>
    <w:p>
      <w:r>
        <w:t>%</w:t>
      </w:r>
    </w:p>
    <w:p>
      <w:r>
        <w:t>:*</w:t>
      </w:r>
    </w:p>
    <w:p>
      <w:r>
        <w:t>% ) )*</w:t>
      </w:r>
    </w:p>
    <w:p>
      <w:r>
        <w:t>)$</w:t>
      </w:r>
    </w:p>
    <w:p>
      <w:r>
        <w:t>0&amp; .</w:t>
      </w:r>
    </w:p>
    <w:p>
      <w:r>
        <w:t>:* F8 DE$ D,</w:t>
      </w:r>
    </w:p>
    <w:p>
      <w:r>
        <w:t>E6 G8 58</w:t>
      </w:r>
    </w:p>
    <w:p>
      <w:r>
        <w:t>))&lt;</w:t>
      </w:r>
    </w:p>
    <w:p>
      <w:r>
        <w:t>) % 0) ) ;)0)%) %</w:t>
      </w:r>
    </w:p>
    <w:p>
      <w:r>
        <w:t>; &lt;&lt;0 % *)/ . ):</w:t>
      </w:r>
    </w:p>
    <w:p>
      <w:r>
        <w:t>%) .</w:t>
      </w:r>
    </w:p>
    <w:p>
      <w:r>
        <w:t>;0)8</w:t>
      </w:r>
    </w:p>
    <w:p>
      <w:r>
        <w:t># ;8 4-$ 8 4 $ ) ;)0)%) %; &amp; :)))</w:t>
      </w:r>
    </w:p>
    <w:p>
      <w:r>
        <w:t>*%):) % *)/ . ):</w:t>
      </w:r>
    </w:p>
    <w:p>
      <w:r>
        <w:t>%) .</w:t>
      </w:r>
    </w:p>
    <w:p>
      <w:r>
        <w:t>$ 1) $</w:t>
      </w:r>
    </w:p>
    <w:p>
      <w:r>
        <w:t>;0)$ &lt;* $ %)</w:t>
      </w:r>
    </w:p>
    <w:p>
      <w:r>
        <w:t>)* 8</w:t>
      </w:r>
    </w:p>
    <w:p>
      <w:r>
        <w:t>) % 0) )</w:t>
      </w:r>
    </w:p>
    <w:p>
      <w:r>
        <w:t>*%):))</w:t>
      </w:r>
    </w:p>
    <w:p>
      <w:r>
        <w:t>)0 %) J C</w:t>
      </w:r>
    </w:p>
    <w:p>
      <w:r>
        <w:t>*</w:t>
      </w:r>
    </w:p>
    <w:p>
      <w:r>
        <w:t>:)</w:t>
      </w:r>
    </w:p>
    <w:p>
      <w:r>
        <w:t>(;)</w:t>
      </w:r>
    </w:p>
    <w:p>
      <w:r>
        <w:t>)</w:t>
      </w:r>
    </w:p>
    <w:p>
      <w:r>
        <w:t>** %</w:t>
      </w:r>
    </w:p>
    <w:p>
      <w:r>
        <w:t>% )) ))) %</w:t>
      </w:r>
    </w:p>
    <w:p>
      <w:r>
        <w:t>) &lt; . ; ( %</w:t>
      </w:r>
    </w:p>
    <w:p>
      <w:r>
        <w:t>% )) ))&lt;) F ! 42D</w:t>
      </w:r>
    </w:p>
    <w:p>
      <w:r>
        <w:t>7E,$ )%8 2</w:t>
      </w:r>
    </w:p>
    <w:p>
      <w:r>
        <w:t>: G8</w:t>
      </w:r>
    </w:p>
    <w:p>
      <w:r>
        <w:t>;$ ;&lt;&lt;0) % ; %</w:t>
      </w:r>
    </w:p>
    <w:p>
      <w:r>
        <w:t>%</w:t>
      </w:r>
    </w:p>
    <w:p>
      <w:r>
        <w:t>* ;</w:t>
      </w:r>
    </w:p>
    <w:p>
      <w:r>
        <w:t>;</w:t>
      </w:r>
    </w:p>
    <w:p>
      <w:r>
        <w:t>%*%</w:t>
      </w:r>
    </w:p>
    <w:p>
      <w:r>
        <w:t>0))</w:t>
      </w:r>
    </w:p>
    <w:p>
      <w:r>
        <w:t>** =):) 8 ; ;&lt;*) % ' %;)) . *)</w:t>
      </w:r>
    </w:p>
    <w:p>
      <w:r>
        <w:t>0' * &lt; ()</w:t>
      </w:r>
    </w:p>
    <w:p>
      <w:r>
        <w:t>) 8</w:t>
      </w:r>
    </w:p>
    <w:p>
      <w:r>
        <w:t>D8 ' * % ;8 H 8 4 $</w:t>
      </w:r>
    </w:p>
    <w:p>
      <w:r>
        <w:t>)0)%) ;)) % &lt;)</w:t>
      </w:r>
    </w:p>
    <w:p>
      <w:r>
        <w:t>) ()</w:t>
      </w:r>
    </w:p>
    <w:p>
      <w:r>
        <w:t>* *</w:t>
      </w:r>
    </w:p>
    <w:p>
      <w:r>
        <w:t>% &lt; % 8 # ;8 5 $ ;)0)%)</w:t>
      </w:r>
    </w:p>
    <w:p>
      <w:r>
        <w:t>%; ) .</w:t>
      </w:r>
    </w:p>
    <w:p>
      <w:r>
        <w:t>C+)(</w:t>
      </w:r>
    </w:p>
    <w:p>
      <w:r>
        <w:t>*$ 0 %; ):)*) &lt; )$ %; *%)</w:t>
      </w:r>
    </w:p>
    <w:p>
      <w:r>
        <w:t>%; )%8 #</w:t>
      </w:r>
    </w:p>
    <w:p>
      <w:r>
        <w:t>8 -</w:t>
      </w:r>
    </w:p>
    <w:p>
      <w:r>
        <w:t>2H 8 4</w:t>
      </w:r>
    </w:p>
    <w:p>
      <w:r>
        <w:t>%</w:t>
      </w:r>
    </w:p>
    <w:p>
      <w:r>
        <w:t>0&amp; =(; 74 % *&amp; 2667$</w:t>
      </w:r>
    </w:p>
    <w:p>
      <w:r>
        <w:t>%) .</w:t>
      </w:r>
    </w:p>
    <w:p>
      <w:r>
        <w:t>)/ )</w:t>
      </w:r>
    </w:p>
    <w:p>
      <w:r>
        <w:t>)0)% . EE 237I</w:t>
      </w:r>
    </w:p>
    <w:p>
      <w:r>
        <w:t>*)$ .</w:t>
      </w:r>
    </w:p>
    <w:p>
      <w:r>
        <w:t>%*)1 )</w:t>
      </w:r>
    </w:p>
    <w:p>
      <w:r>
        <w:t>)0)% . D6I</w:t>
      </w:r>
    </w:p>
    <w:p>
      <w:r>
        <w:t>*)</w:t>
      </w:r>
    </w:p>
    <w:p>
      <w:r>
        <w:t>.</w:t>
      </w:r>
    </w:p>
    <w:p>
      <w:r>
        <w:t>( %</w:t>
      </w:r>
    </w:p>
    <w:p>
      <w:r>
        <w:t>)</w:t>
      </w:r>
    </w:p>
    <w:p>
      <w:r>
        <w:t>)0)% . 56I</w:t>
      </w:r>
    </w:p>
    <w:p>
      <w:r>
        <w:t>*)8 ' :) % :)'</w:t>
      </w:r>
    </w:p>
    <w:p>
      <w:r>
        <w:t>%&lt; %;)0)%) $ ) 0) %</w:t>
      </w:r>
    </w:p>
    <w:p>
      <w:r>
        <w:t>&amp;</w:t>
      </w:r>
    </w:p>
    <w:p>
      <w:r>
        <w:t>%* * %)'</w:t>
      </w:r>
    </w:p>
    <w:p>
      <w:r>
        <w:t>% ))$</w:t>
      </w:r>
    </w:p>
    <w:p>
      <w:r>
        <w:t>AC % * %) ) . 0 ; %</w:t>
      </w:r>
    </w:p>
    <w:p>
      <w:r>
        <w:t>1 -3,1</w:t>
      </w:r>
    </w:p>
    <w:p>
      <w:r>
        <w:t>3454-32667</w:t>
      </w:r>
    </w:p>
    <w:p>
      <w:r>
        <w:t>%</w:t>
      </w:r>
    </w:p>
    <w:p>
      <w:r>
        <w:t>)%)( % ( )</w:t>
      </w:r>
    </w:p>
    <w:p>
      <w:r>
        <w:t>% ( )0)</w:t>
      </w:r>
    </w:p>
    <w:p>
      <w:r>
        <w:t>)&amp; % 0) F ! 42D</w:t>
      </w:r>
    </w:p>
    <w:p>
      <w:r>
        <w:t>2E4 )%8 5G8</w:t>
      </w:r>
    </w:p>
    <w:p>
      <w:r>
        <w:t>)&lt;* :)</w:t>
      </w:r>
    </w:p>
    <w:p>
      <w:r>
        <w:t>* %) )</w:t>
      </w:r>
    </w:p>
    <w:p>
      <w:r>
        <w:t>&amp; )*</w:t>
      </w:r>
    </w:p>
    <w:p>
      <w:r>
        <w:t>)</w:t>
      </w:r>
    </w:p>
    <w:p>
      <w:r>
        <w:t>() % 0) ( )0) 0</w:t>
      </w:r>
    </w:p>
    <w:p>
      <w:r>
        <w:t>J )&amp;* ')&lt; %</w:t>
      </w:r>
    </w:p>
    <w:p>
      <w:r>
        <w:t>%</w:t>
      </w:r>
    </w:p>
    <w:p>
      <w:r>
        <w:t>F 4,H6 8 2E7 B )( # 232662 8 E5G8 ' * % ;8 4E $</w:t>
      </w:r>
    </w:p>
    <w:p>
      <w:r>
        <w:t>0</w:t>
      </w:r>
    </w:p>
    <w:p>
      <w:r>
        <w:t>%&lt; %;)0)%) $ ) 0) % *</w:t>
      </w:r>
    </w:p>
    <w:p>
      <w:r>
        <w:t>) *)( % ;) .</w:t>
      </w:r>
    </w:p>
    <w:p>
      <w:r>
        <w:t>$ )0*$</w:t>
      </w:r>
    </w:p>
    <w:p>
      <w:r>
        <w:t>() ;'</w:t>
      </w:r>
    </w:p>
    <w:p>
      <w:r>
        <w:t>%;)0) )0$ ;*JC* ::): . *)</w:t>
      </w:r>
    </w:p>
    <w:p>
      <w:r>
        <w:t>0' C&amp;) F:8 8 2- G8</w:t>
      </w:r>
    </w:p>
    <w:p>
      <w:r>
        <w:t>* C% &lt; %; 0) % ;)0)%)</w:t>
      </w:r>
    </w:p>
    <w:p>
      <w:r>
        <w:t>%)::</w:t>
      </w:r>
    </w:p>
    <w:p>
      <w:r>
        <w:t>(;) ;&lt;) %</w:t>
      </w:r>
    </w:p>
    <w:p>
      <w:r>
        <w:t>)0</w:t>
      </w:r>
    </w:p>
    <w:p>
      <w:r>
        <w:t>8 # ;8 4E $</w:t>
      </w:r>
    </w:p>
    <w:p>
      <w:r>
        <w:t>0 % ; 0) % ;)0)%) %; $ ) 0) % *</w:t>
      </w:r>
    </w:p>
    <w:p>
      <w:r>
        <w:t>0 % 0) ( ;)0)% ) &amp;)</w:t>
      </w:r>
    </w:p>
    <w:p>
      <w:r>
        <w:t>'N</w:t>
      </w:r>
    </w:p>
    <w:p>
      <w:r>
        <w:t>)0) (;</w:t>
      </w:r>
    </w:p>
    <w:p>
      <w:r>
        <w:t>)&amp;* % % )</w:t>
      </w:r>
    </w:p>
    <w:p>
      <w:r>
        <w:t>0 (;) )</w:t>
      </w:r>
    </w:p>
    <w:p>
      <w:r>
        <w:t>&amp;)</w:t>
      </w:r>
    </w:p>
    <w:p>
      <w:r>
        <w:t>)0)%) 8 ;8 2- $ ( . )$ ) ( ;)0)%) %</w:t>
      </w:r>
    </w:p>
    <w:p>
      <w:r>
        <w:t>() ;'</w:t>
      </w:r>
    </w:p>
    <w:p>
      <w:r>
        <w:t>%;)0) )0</w:t>
      </w:r>
    </w:p>
    <w:p>
      <w:r>
        <w:t>% ;8 D 8 4</w:t>
      </w:r>
    </w:p>
    <w:p>
      <w:r>
        <w:t>)*</w:t>
      </w:r>
    </w:p>
    <w:p>
      <w:r>
        <w:t>:) % ;*JC* %;*)</w:t>
      </w:r>
    </w:p>
    <w:p>
      <w:r>
        <w:t>0' C&amp;)</w:t>
      </w:r>
    </w:p>
    <w:p>
      <w:r>
        <w:t>;)0)</w:t>
      </w:r>
    </w:p>
    <w:p>
      <w:r>
        <w:t>%</w:t>
      </w:r>
    </w:p>
    <w:p>
      <w:r>
        <w:t>* &lt;</w:t>
      </w:r>
    </w:p>
    <w:p>
      <w:r>
        <w:t>; %) % : F* C% %) ):)(G8</w:t>
      </w:r>
    </w:p>
    <w:p>
      <w:r>
        <w:t>%;)0) . * )$ ) +</w:t>
      </w:r>
    </w:p>
    <w:p>
      <w:r>
        <w:t>) % :)' ;)0)%)</w:t>
      </w:r>
    </w:p>
    <w:p>
      <w:r>
        <w:t>*) % 0</w:t>
      </w:r>
    </w:p>
    <w:p>
      <w:r>
        <w:t>;8 2H 8 2</w:t>
      </w:r>
    </w:p>
    <w:p>
      <w:r>
        <w:t>;)0)%)</w:t>
      </w:r>
    </w:p>
    <w:p>
      <w:r>
        <w:t>' 0' C&amp;)</w:t>
      </w:r>
    </w:p>
    <w:p>
      <w:r>
        <w:t>*) % )0)</w:t>
      </w:r>
    </w:p>
    <w:p>
      <w:r>
        <w:t>;8 2-</w:t>
      </w:r>
    </w:p>
    <w:p>
      <w:r>
        <w:t>F* C% %) *)'$ :8 8 2-&amp;) 8 4 G8</w:t>
      </w:r>
    </w:p>
    <w:p>
      <w:r>
        <w:t>%;) .</w:t>
      </w:r>
    </w:p>
    <w:p>
      <w:r>
        <w:t>+C)($ ;(J</w:t>
      </w:r>
    </w:p>
    <w:p>
      <w:r>
        <w:t>)0) * &lt;/</w:t>
      </w:r>
    </w:p>
    <w:p>
      <w:r>
        <w:t>&lt;*</w:t>
      </w:r>
    </w:p>
    <w:p>
      <w:r>
        <w:t>*+ % 0 )</w:t>
      </w:r>
    </w:p>
    <w:p>
      <w:r>
        <w:t>0 ;)0)%) %</w:t>
      </w:r>
    </w:p>
    <w:p>
      <w:r>
        <w:t>8 E8</w:t>
      </w:r>
    </w:p>
    <w:p>
      <w:r>
        <w:t>$</w:t>
      </w:r>
    </w:p>
    <w:p>
      <w:r>
        <w:t>% ;</w:t>
      </w:r>
    </w:p>
    <w:p>
      <w:r>
        <w:t>%)::)) . % *)$ )) ( ; 1*J* )&lt; ;(J) %</w:t>
      </w:r>
    </w:p>
    <w:p>
      <w:r>
        <w:t>% 5 =) 26628</w:t>
      </w:r>
    </w:p>
    <w:p>
      <w:r>
        <w:t>$</w:t>
      </w:r>
    </w:p>
    <w:p>
      <w:r>
        <w:t>4,,4$ ; ) 11)</w:t>
      </w:r>
    </w:p>
    <w:p>
      <w:r>
        <w:t>% * &lt;/</w:t>
      </w:r>
    </w:p>
    <w:p>
      <w:r>
        <w:t>11) )(</w:t>
      </w:r>
    </w:p>
    <w:p>
      <w:r>
        <w:t>* C% ):)( % )</w:t>
      </w:r>
    </w:p>
    <w:p>
      <w:r>
        <w:t>%</w:t>
      </w:r>
    </w:p>
    <w:p>
      <w:r>
        <w:t>% *)) %</w:t>
      </w:r>
    </w:p>
    <w:p>
      <w:r>
        <w:t>%&lt; %;)0)%) 8</w:t>
      </w:r>
    </w:p>
    <w:p>
      <w:r>
        <w:t>)&amp; %</w:t>
      </w:r>
    </w:p>
    <w:p>
      <w:r>
        <w:t>)%/ :) (</w:t>
      </w:r>
    </w:p>
    <w:p>
      <w:r>
        <w:t>) % =. %)&amp; . ; ($ %</w:t>
      </w:r>
    </w:p>
    <w:p>
      <w:r>
        <w:t>* O</w:t>
      </w:r>
    </w:p>
    <w:p>
      <w:r>
        <w:t>0) *)</w:t>
      </w:r>
    </w:p>
    <w:p>
      <w:r>
        <w:t>&lt; % %) %;</w:t>
      </w:r>
    </w:p>
    <w:p>
      <w:r>
        <w:t>%*)$</w:t>
      </w:r>
    </w:p>
    <w:p>
      <w:r>
        <w:t>() % *)</w:t>
      </w:r>
    </w:p>
    <w:p>
      <w:r>
        <w:t>)) % %</w:t>
      </w:r>
    </w:p>
    <w:p>
      <w:r>
        <w:t>)0) )0</w:t>
      </w:r>
    </w:p>
    <w:p>
      <w:r>
        <w:t>% ) %</w:t>
      </w:r>
    </w:p>
    <w:p>
      <w:r>
        <w:t>% )%</w:t>
      </w:r>
    </w:p>
    <w:p>
      <w:r>
        <w:t>% :: (; ) )* %M ) )</w:t>
      </w:r>
    </w:p>
    <w:p>
      <w:r>
        <w:t>0) ) . 0</w:t>
      </w:r>
    </w:p>
    <w:p>
      <w:r>
        <w:t>*)8 # )0</w:t>
      </w:r>
    </w:p>
    <w:p>
      <w:r>
        <w:t>0)$</w:t>
      </w:r>
    </w:p>
    <w:p>
      <w:r>
        <w:t>; )</w:t>
      </w:r>
    </w:p>
    <w:p>
      <w:r>
        <w:t>)&lt; .</w:t>
      </w:r>
    </w:p>
    <w:p>
      <w:r>
        <w:t>1 H3,1</w:t>
      </w:r>
    </w:p>
    <w:p>
      <w:r>
        <w:t>3454-32667</w:t>
      </w:r>
    </w:p>
    <w:p>
      <w:r>
        <w:t>. ;) %</w:t>
      </w:r>
    </w:p>
    <w:p>
      <w:r>
        <w:t>* &lt;</w:t>
      </w:r>
    </w:p>
    <w:p>
      <w:r>
        <w:t>$ *J* 0</w:t>
      </w:r>
    </w:p>
    <w:p>
      <w:r>
        <w:t>*)&lt;</w:t>
      </w:r>
    </w:p>
    <w:p>
      <w:r>
        <w:t>) %</w:t>
      </w:r>
    </w:p>
    <w:p>
      <w:r>
        <w:t>:)8</w:t>
      </w:r>
    </w:p>
    <w:p>
      <w:r>
        <w:t>( ;&amp; % ) %; )0) )0</w:t>
      </w:r>
    </w:p>
    <w:p>
      <w:r>
        <w:t>% .</w:t>
      </w:r>
    </w:p>
    <w:p>
      <w:r>
        <w:t>) (;.</w:t>
      </w:r>
    </w:p>
    <w:p>
      <w:r>
        <w:t>*( % 0 8</w:t>
      </w:r>
    </w:p>
    <w:p>
      <w:r>
        <w:t>% (; ) )</w:t>
      </w:r>
    </w:p>
    <w:p>
      <w:r>
        <w:t>)0) )0 . -6I )? (</w:t>
      </w:r>
    </w:p>
    <w:p>
      <w:r>
        <w:t>:) )</w:t>
      </w:r>
    </w:p>
    <w:p>
      <w:r>
        <w:t>A&lt; %</w:t>
      </w:r>
    </w:p>
    <w:p>
      <w:r>
        <w:t>% &amp;) )</w:t>
      </w:r>
    </w:p>
    <w:p>
      <w:r>
        <w:t>;0) &amp;)</w:t>
      </w:r>
    </w:p>
    <w:p>
      <w:r>
        <w:t>) .</w:t>
      </w:r>
    </w:p>
    <w:p>
      <w:r>
        <w:t>8 !</w:t>
      </w:r>
    </w:p>
    <w:p>
      <w:r>
        <w:t>%</w:t>
      </w:r>
    </w:p>
    <w:p>
      <w:r>
        <w:t>(</w:t>
      </w:r>
    </w:p>
    <w:p>
      <w:r>
        <w:t>&lt;)</w:t>
      </w:r>
    </w:p>
    <w:p>
      <w:r>
        <w:t>:)* %)&amp;8</w:t>
      </w:r>
    </w:p>
    <w:p>
      <w:r>
        <w:t>::$</w:t>
      </w:r>
    </w:p>
    <w:p>
      <w:r>
        <w:t>:)&amp; 0 % ; '</w:t>
      </w:r>
    </w:p>
    <w:p>
      <w:r>
        <w:t>)) :) ) % )1) ) .</w:t>
      </w:r>
    </w:p>
    <w:p>
      <w:r>
        <w:t>(; 0 * *) M</w:t>
      </w:r>
    </w:p>
    <w:p>
      <w:r>
        <w:t>&amp;)08</w:t>
      </w:r>
    </w:p>
    <w:p>
      <w:r>
        <w:t>+</w:t>
      </w:r>
    </w:p>
    <w:p>
      <w:r>
        <w:t>) % 0 (;</w:t>
      </w:r>
    </w:p>
    <w:p>
      <w:r>
        <w:t>')* % &lt; *):* )/ %</w:t>
      </w:r>
    </w:p>
    <w:p>
      <w:r>
        <w:t>0) %</w:t>
      </w:r>
    </w:p>
    <w:p>
      <w:r>
        <w:t>)0) $ **</w:t>
      </w:r>
    </w:p>
    <w:p>
      <w:r>
        <w:t>(; ))</w:t>
      </w:r>
    </w:p>
    <w:p>
      <w:r>
        <w:t>0</w:t>
      </w:r>
    </w:p>
    <w:p>
      <w:r>
        <w:t>)/8</w:t>
      </w:r>
    </w:p>
    <w:p>
      <w:r>
        <w:t>)$</w:t>
      </w:r>
    </w:p>
    <w:p>
      <w:r>
        <w:t>&amp; % = /</w:t>
      </w:r>
    </w:p>
    <w:p>
      <w:r>
        <w:t>% ) %; )0) $</w:t>
      </w:r>
    </w:p>
    <w:p>
      <w:r>
        <w:t>;0 %;</w:t>
      </w:r>
    </w:p>
    <w:p>
      <w:r>
        <w:t>0</w:t>
      </w:r>
    </w:p>
    <w:p>
      <w:r>
        <w:t>*)</w:t>
      </w:r>
    </w:p>
    <w:p>
      <w:r>
        <w:t>&lt;% % ) :$ = '(</w:t>
      </w:r>
    </w:p>
    <w:p>
      <w:r>
        <w:t>%M</w:t>
      </w:r>
    </w:p>
    <w:p>
      <w:r>
        <w:t>*</w:t>
      </w:r>
    </w:p>
    <w:p>
      <w:r>
        <w:t>%</w:t>
      </w:r>
    </w:p>
    <w:p>
      <w:r>
        <w:t>% 8</w:t>
      </w:r>
    </w:p>
    <w:p>
      <w:r>
        <w:t>; %/</w:t>
      </w:r>
    </w:p>
    <w:p>
      <w:r>
        <w:t>%' (</w:t>
      </w:r>
    </w:p>
    <w:p>
      <w:r>
        <w:t>M )</w:t>
      </w:r>
    </w:p>
    <w:p>
      <w:r>
        <w:t>)0) :) . ) % -6I</w:t>
      </w:r>
    </w:p>
    <w:p>
      <w:r>
        <w:t>*) )</w:t>
      </w:r>
    </w:p>
    <w:p>
      <w:r>
        <w:t>%</w:t>
      </w:r>
    </w:p>
    <w:p>
      <w:r>
        <w:t>) 0) *)8</w:t>
      </w:r>
    </w:p>
    <w:p>
      <w:r>
        <w:t>($</w:t>
      </w:r>
    </w:p>
    <w:p>
      <w:r>
        <w:t>)&amp; )%/ ( ;</w:t>
      </w:r>
    </w:p>
    <w:p>
      <w:r>
        <w:t>* C% %) *)' () M %M J )(</w:t>
      </w:r>
    </w:p>
    <w:p>
      <w:r>
        <w:t>;</w:t>
      </w:r>
    </w:p>
    <w:p>
      <w:r>
        <w:t>0</w:t>
      </w:r>
    </w:p>
    <w:p>
      <w:r>
        <w:t>%&lt; %;)0)%) % ; $</w:t>
      </w:r>
    </w:p>
    <w:p>
      <w:r>
        <w:t>(</w:t>
      </w:r>
    </w:p>
    <w:p>
      <w:r>
        <w:t>* %) ( ;</w:t>
      </w:r>
    </w:p>
    <w:p>
      <w:r>
        <w:t>%*)</w:t>
      </w:r>
    </w:p>
    <w:p>
      <w:r>
        <w:t>=) %</w:t>
      </w:r>
    </w:p>
    <w:p>
      <w:r>
        <w:t>% 8 -8</w:t>
      </w:r>
    </w:p>
    <w:p>
      <w:r>
        <w:t>=):) %/</w:t>
      </w:r>
    </w:p>
    <w:p>
      <w:r>
        <w:t>% 0+</w:t>
      </w:r>
    </w:p>
    <w:p>
      <w:r>
        <w:t>. ; () % .</w:t>
      </w:r>
    </w:p>
    <w:p>
      <w:r>
        <w:t>)) * *) $</w:t>
      </w:r>
    </w:p>
    <w:p>
      <w:r>
        <w:t>))$ )&lt; . 0</w:t>
      </w:r>
    </w:p>
    <w:p>
      <w:r>
        <w:t>* %) ' :) % % *)</w:t>
      </w:r>
    </w:p>
    <w:p>
      <w:r>
        <w:t>' %;)) % 0) %</w:t>
      </w:r>
    </w:p>
    <w:p>
      <w:r>
        <w:t>% ;') %; )0) )0</w:t>
      </w:r>
    </w:p>
    <w:p>
      <w:r>
        <w:t>:)$ % *) . 0</w:t>
      </w:r>
    </w:p>
    <w:p>
      <w:r>
        <w:t>' %;))</w:t>
      </w:r>
    </w:p>
    <w:p>
      <w:r>
        <w:t>&amp; %;</w:t>
      </w:r>
    </w:p>
    <w:p>
      <w:r>
        <w:t>*)' F-6I )0) )0</w:t>
      </w:r>
    </w:p>
    <w:p>
      <w:r>
        <w:t>76I )0) * &lt;/G8</w:t>
      </w:r>
    </w:p>
    <w:p>
      <w:r>
        <w:t>H8</w:t>
      </w:r>
    </w:p>
    <w:p>
      <w:r>
        <w:t>($</w:t>
      </w:r>
    </w:p>
    <w:p>
      <w:r>
        <w:t>%*)</w:t>
      </w:r>
    </w:p>
    <w:p>
      <w:r>
        <w:t>% )% 8</w:t>
      </w:r>
    </w:p>
    <w:p>
      <w:r>
        <w:t>$ () &amp;) &lt;) % $</w:t>
      </w:r>
    </w:p>
    <w:p>
      <w:r>
        <w:t>%) . % % ()</w:t>
      </w:r>
    </w:p>
    <w:p>
      <w:r>
        <w:t>:)'</w:t>
      </w:r>
    </w:p>
    <w:p>
      <w:r>
        <w:t>;/ . 4QD66 :8</w:t>
      </w:r>
    </w:p>
    <w:p>
      <w:r>
        <w:t>1 ,3,1</w:t>
      </w:r>
    </w:p>
    <w:p>
      <w:r>
        <w:t>3454-32667 .(-4 (-,</w:t>
        <w:tab/>
        <w:t xml:space="preserve"> (. , </w:t>
        <w:tab/>
        <w:t>. -</w:t>
      </w:r>
    </w:p>
    <w:p>
      <w:r>
        <w:t>89</w:t>
        <w:tab/>
        <w:t>:</w:t>
        <w:tab/>
        <w:tab/>
        <w:t>2</w:t>
        <w:tab/>
        <w:tab/>
        <w:tab/>
        <w:t>58</w:t>
        <w:tab/>
        <w:t>";%</w:t>
        <w:tab/>
        <w:t>. 9</w:t>
      </w:r>
    </w:p>
    <w:p>
      <w:r>
        <w:t>48</w:t>
      </w:r>
    </w:p>
    <w:p>
      <w:r>
        <w:t>0&amp;8 9</w:t>
      </w:r>
    </w:p>
    <w:p>
      <w:r>
        <w:t>28 ;%*$</w:t>
      </w:r>
    </w:p>
    <w:p>
      <w:r>
        <w:t>=%)</w:t>
      </w:r>
    </w:p>
    <w:p>
      <w:r>
        <w:t>;</w:t>
      </w:r>
    </w:p>
    <w:p>
      <w:r>
        <w:t>; % )8 78</w:t>
      </w:r>
    </w:p>
    <w:p>
      <w:r>
        <w:t>% )) % ; % 46 =) 26678 58 0)</w:t>
      </w:r>
    </w:p>
    <w:p>
      <w:r>
        <w:t>%) . ;</w:t>
      </w:r>
    </w:p>
    <w:p>
      <w:r>
        <w:t>;)0) . %</w:t>
      </w:r>
    </w:p>
    <w:p>
      <w:r>
        <w:t>0 % ))</w:t>
      </w:r>
    </w:p>
    <w:p>
      <w:r>
        <w:t>% )% 8 D8 %* ; . +</w:t>
      </w:r>
    </w:p>
    <w:p>
      <w:r>
        <w:t>** % 4QD66 : .</w:t>
      </w:r>
    </w:p>
    <w:p>
      <w:r>
        <w:t>. ) % ))) .</w:t>
      </w:r>
    </w:p>
    <w:p>
      <w:r>
        <w:t>:)</w:t>
      </w:r>
    </w:p>
    <w:p>
      <w:r>
        <w:t>0 % 8 E8 :*</w:t>
      </w:r>
    </w:p>
    <w:p>
      <w:r>
        <w:t>) %</w:t>
      </w:r>
    </w:p>
    <w:p>
      <w:r>
        <w:t>(Q 0 :*</w:t>
      </w:r>
    </w:p>
    <w:p>
      <w:r>
        <w:t>J %</w:t>
      </w:r>
    </w:p>
    <w:p>
      <w:r>
        <w:t>% ) % 76 = %/</w:t>
      </w:r>
    </w:p>
    <w:p>
      <w:r>
        <w:t>):))</w:t>
      </w:r>
    </w:p>
    <w:p>
      <w:r>
        <w:t>) **% %</w:t>
      </w:r>
    </w:p>
    <w:p>
      <w:r>
        <w:t>)&amp; : % % $ #CR)SC:() E$ E665 $</w:t>
      </w:r>
    </w:p>
    <w:p>
      <w:r>
        <w:t>) '*)8</w:t>
      </w:r>
    </w:p>
    <w:p>
      <w:r>
        <w:t>% )</w:t>
      </w:r>
    </w:p>
    <w:p>
      <w:r>
        <w:t>J &lt; 8</w:t>
      </w:r>
    </w:p>
    <w:p>
      <w:r>
        <w:t>* *) %) @ G )%)( '* ( % ))</w:t>
      </w:r>
    </w:p>
    <w:p>
      <w:r>
        <w:t>% ) &amp;)</w:t>
      </w:r>
    </w:p>
    <w:p>
      <w:r>
        <w:t>)</w:t>
      </w:r>
    </w:p>
    <w:p>
      <w:r>
        <w:t>%</w:t>
      </w:r>
    </w:p>
    <w:p>
      <w:r>
        <w:t>% )) ( B &amp;G '</w:t>
      </w:r>
    </w:p>
    <w:p>
      <w:r>
        <w:t>( *): ) )* 0) %*%</w:t>
      </w:r>
    </w:p>
    <w:p>
      <w:r>
        <w:t>% ))B G</w:t>
      </w:r>
    </w:p>
    <w:p>
      <w:r>
        <w:t>)&lt;</w:t>
      </w:r>
    </w:p>
    <w:p>
      <w:r>
        <w:t>%</w:t>
      </w:r>
    </w:p>
    <w:p>
      <w:r>
        <w:t>8 #)</w:t>
      </w:r>
    </w:p>
    <w:p>
      <w:r>
        <w:t>* *)</w:t>
      </w:r>
    </w:p>
    <w:p>
      <w:r>
        <w:t>)</w:t>
      </w:r>
    </w:p>
    <w:p>
      <w:r>
        <w:t>) * *</w:t>
      </w:r>
    </w:p>
    <w:p>
      <w:r>
        <w:t>G &amp;G</w:t>
      </w:r>
    </w:p>
    <w:p>
      <w:r>
        <w:t>G )1%$</w:t>
      </w:r>
    </w:p>
    <w:p>
      <w:r>
        <w:t>)&amp; : % %</w:t>
      </w:r>
    </w:p>
    <w:p>
      <w:r>
        <w:t>*)/</w:t>
      </w:r>
    </w:p>
    <w:p>
      <w:r>
        <w:t>(Q) %0 % )0&amp;8</w:t>
      </w:r>
    </w:p>
    <w:p>
      <w:r>
        <w:t>* *) %</w:t>
      </w:r>
    </w:p>
    <w:p>
      <w:r>
        <w:t>*)</w:t>
      </w:r>
    </w:p>
    <w:p>
      <w:r>
        <w:t>*+ % 0$ ()</w:t>
      </w:r>
    </w:p>
    <w:p>
      <w:r>
        <w:t>=)$ )) (</w:t>
      </w:r>
    </w:p>
    <w:p>
      <w:r>
        <w:t>% )) (</w:t>
      </w:r>
    </w:p>
    <w:p>
      <w:r>
        <w:t>Q0 % (</w:t>
      </w:r>
    </w:p>
    <w:p>
      <w:r>
        <w:t>' %)</w:t>
      </w:r>
    </w:p>
    <w:p>
      <w:r>
        <w:t>F8 472$ 46E</w:t>
      </w:r>
    </w:p>
    <w:p>
      <w:r>
        <w:t>46H G8</w:t>
      </w:r>
    </w:p>
    <w:p>
      <w:r>
        <w:t>&lt;::)/ @ ")1) T</w:t>
      </w:r>
    </w:p>
    <w:p>
      <w:r>
        <w:t>)% @ ) U</w:t>
      </w:r>
    </w:p>
    <w:p>
      <w:r>
        <w:t>)1=) @ '%</w:t>
      </w:r>
    </w:p>
    <w:p>
      <w:r>
        <w:t>) :* %</w:t>
      </w:r>
    </w:p>
    <w:p>
      <w:r>
        <w:t>J</w:t>
      </w:r>
    </w:p>
    <w:p>
      <w:r>
        <w:t>):) ' ) )) (Q. Q::) : % %</w:t>
      </w:r>
    </w:p>
    <w:p>
      <w:r>
        <w:t>)</w:t>
      </w:r>
    </w:p>
    <w:p>
      <w:r>
        <w:t>&lt;::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