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ATAS/814/2007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https://mcp.opencaselaw.ch/entscheid/ge_gerichte_ATAS_814_2007</w:t>
      </w:r>
    </w:p>
    <w:p>
      <w:r>
        <w:t>FR: GE_GERICHTE ATAS/814/2007 du 16 juillet 2007</w:t>
      </w:r>
    </w:p>
    <w:p>
      <w:r>
        <w:t>IT: GE_GERICHTE ATAS/814/2007 del 16 luglio 2007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"%;5 01</w:t>
      </w:r>
    </w:p>
    <w:p>
      <w:r>
        <w:t>/5 &amp; !$#$!$5 .5 "##$ 4/&gt;$/1125 :5 %@&amp;$!"#$$!#"!$$% " "$5 E5 $ !$" /&amp;111&lt;5@BC &amp;$!"5 25 &amp;"!!$&lt;A"@/11&lt;5$!@BC &amp;$!"5 ,5 &lt;! #$ ?S #%$ &lt;! $ #"$ G$ " .1 &gt; 7 $&lt;$ #7 ; &lt;" " 6)BZIB&lt;?2211: 9#% !$7 $ #;&lt;!"!$A$50/ &lt;" " ;&lt;" " 4, &gt; /11E 6 (9N !"! $ ? !$&lt; $ !* #%$#$C$ $ ! $N $ G$ " ; &lt;" " # % #$ # % "$? A $ &amp;$5 :/ (5 #"$ G$ $ #7 # $%?"!!!* #% %$G$&gt;$@&amp;%5</w:t>
      </w:r>
    </w:p>
    <w:p>
      <w:r>
        <w:t>C&lt;&lt;7</w:t>
      </w:r>
    </w:p>
    <w:p>
      <w:r>
        <w:t>*)</w:t>
      </w:r>
    </w:p>
    <w:p>
      <w:r>
        <w:t>#" $</w:t>
      </w:r>
    </w:p>
    <w:p>
      <w:r>
        <w:t>"</w:t>
      </w:r>
    </w:p>
    <w:p>
      <w:r>
        <w:t>#&lt;! #"$G$$$&lt;"A#$?S@S&lt;&lt;&lt;" " #C&lt;&lt;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