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ATAS/813/2007 vom 16. Juli 2007</w:t>
      </w:r>
    </w:p>
    <w:p>
      <w:r>
        <w:t>GE Cour de justice, 2007-07-16, DE</w:t>
      </w:r>
    </w:p>
    <w:p>
      <w:r>
        <w:rPr>
          <w:b/>
        </w:rPr>
        <w:t xml:space="preserve">Quelle: </w:t>
      </w:r>
      <w:r>
        <w:t>https://mcp.opencaselaw.ch/entscheid/ge_gerichte_ATAS_813_2007</w:t>
      </w:r>
    </w:p>
    <w:p>
      <w:r>
        <w:t>FR: GE_GERICHTE ATAS/813/2007 du 16 juillet 2007</w:t>
      </w:r>
    </w:p>
    <w:p>
      <w:r>
        <w:t>IT: GE_GERICHTE ATAS/813/2007 del 16 luglio 2007</w:t>
      </w:r>
    </w:p>
    <w:p>
      <w:pPr>
        <w:pStyle w:val="Heading2"/>
      </w:pPr>
      <w:r>
        <w:t>Volltext</w:t>
      </w:r>
    </w:p>
    <w:p>
      <w:r>
        <w:t>!"## !$%"##</w:t>
      </w:r>
    </w:p>
    <w:p>
      <w:r>
        <w:t>&amp;' (' ) &amp; ') ) )*+, - $- . "##</w:t>
      </w:r>
    </w:p>
    <w:p>
      <w:r>
        <w:t>!"#"$ %</w:t>
      </w:r>
    </w:p>
    <w:p>
      <w:r>
        <w:t>&amp;&amp;' '&amp; (( )** &amp; +,- ' !</w:t>
      </w:r>
    </w:p>
    <w:p>
      <w:r>
        <w:t>.-/0.#11- 2#."12 / "3 ! ",4# &amp; ! 5&amp; '&amp; 6' 7!!6 )'&amp; ' )!'7 '&amp; 8 &amp;*&amp;7 2'8&amp;''&amp;! * ",,/3)9 :&amp;!* )' ; '! ?'' +''&amp;@! 3 $3 #= 9 #11= &amp; # ' $&gt; ' : : &amp;; 8 ' 78 ' ! 3 =3 &amp; '&amp;;:!8&amp;J 3 *&amp; 3 "$3 *&amp;B !'!8&amp;!E98&amp;3 &amp; "3 8; &amp;M&amp;8 ' 9 &amp;JK!'! 6 !' ' '!5 "&amp; N' #11$ &amp; 7 ' &amp; ''' 6&amp;!' E )&amp;'3 4= 3 " '3 ?3 # ' B &amp; ''' &lt;&amp;!;EM&amp;'34= 6!!&amp;&amp;&lt;&amp;' 8!!&amp;&amp; ' &amp; = '7&amp; #111 JK B ' &amp;' ; E &amp; M&amp;2 ; '! ", 9 ",4, JK3 * &lt;!' &lt;&amp; 98&amp; M&lt;5' !'7 3 #3 6!!&amp;&amp;&lt;&amp;' 8!!&amp;&amp; '&amp; ='7&amp; #111JK''&amp;!; 8&amp;"&amp;9; &amp;#11$'&amp;@' 6 ' 7&amp; &lt; ' !8 &amp; 3*&amp; &lt;'!&amp; &lt; '; &amp;B&amp; ')&lt;&lt; B 'D'&amp;'&amp;?!E 5&amp; &lt;&amp; &lt;B&amp;58&lt;&lt; 7'; 8&amp;'O 6 '9&amp; B'!'&amp; ''&lt;&amp; 'J ("$1#$1 3"3"F $$4 3"3#F ("#,/ 3"3#F ("#-/=- 3""#="$= 3/7'&amp;!6!&amp;K3&amp;58&lt;&amp;!&amp;B'E)&lt;&lt; B' &amp;!&amp;;59&amp;'&amp;!; 8&amp;J (""-,$ 3=7""#$=1 3/F",,0P$-&lt;3$"= 3$7K3 )&lt;5 &lt;&amp;'' !'!!&lt;!"#9 #11=3 M&lt;&lt; BM&lt;53 $3 "&amp;9 '#11=''&amp;!; 8&amp;; &lt; ' &amp;' ;: &amp; &lt; 6 ' &lt;&amp;!&amp;)&amp;2 ; '!&lt;'!</w:t>
      </w:r>
    </w:p>
    <w:p>
      <w:r>
        <w:t>.-/0.#11- 24."12 "= !7&amp; #1143 2 ' '' &lt;&amp; 66' &amp;&lt;&amp; &lt;&amp;!&amp;)&lt;&lt; ' &lt;&amp;&lt;&amp;!&amp;&lt;&amp;!; J&amp;'34- !"K &amp;!'7 ' '' '!&amp; &amp;E) '&amp;' J638 6!!&amp;/ #114((#114&lt;3#0,,'K3)&amp;'3=,3" ;'&amp;&lt;&amp;!; 'B! 66 ':&lt;;'6 &amp; &amp;'' )79' ) &amp;&amp; ;' '&amp; 7 &amp; ' )66 B &amp;! 3 7K)&lt;5) B!E)&amp;!&lt;&amp;9'! ' "19; &amp;#11-B !'!6 &amp;!&lt;&amp;! #16!;&amp; &amp;#11-3)&amp;! ''!''! "46!;&amp; &amp;#11-&lt;&amp;5)B)'&amp;</w:t>
      </w:r>
    </w:p>
    <w:p>
      <w:r>
        <w:t>&amp; 7!B )&amp;8 '&amp;!&amp;&amp;3 K '&amp;9'!6&amp;'! &lt;&amp;!;&lt;&amp; ;')'&amp; '!&lt;!'' &amp;&amp;'!B&amp;;7J&amp;'34=K3 /3 )79' ' 8 &lt;&amp;' &amp; &amp; ' &amp;&amp;' E &amp;' )&amp;2 ; '!3 43 ' &amp;!&lt;'! &lt; '! '&amp;; '' &lt;&amp;' '' &lt;&amp;' M&lt;' ' M&amp;!E&lt; &amp;&lt;&amp;6 M' ; '!'&amp;; B &lt;' &amp; 7' D'&amp; : 8! '' &lt;&amp;' &amp;!' M '' ' E '! &lt;?+ B ' &lt;+? B3 M &lt; '! '&amp;; 8 &amp;! M' ; '!B &lt;'D'&amp;: 8! &lt;' &amp;;&amp;M'&amp;&lt;&amp;6 M'&amp; M' ; '!J&amp;'3=K3'&amp;!&lt;'! &lt; '!8 '' ' M7M&lt;&amp;' &lt; 7 '!8 M&amp;!&amp; &amp;?!'&amp;; !B 7&amp;! M' ; '! '' ' &amp;!' M'' 'E'!&lt;?+ B'&lt;+? B'BM&lt;&amp; '&lt;&amp;5 '&amp; '' ' &amp; &amp;!&lt;'' : 8 7 J&amp;'3 - K3 ' &amp;!&lt;'! ; '!M &lt; '!8 ''&lt;&amp;' B '&lt;&amp;!!&lt;&amp;' 8&amp;!J&amp;'303"K3 =3 &lt; )'&amp;! ; 8&amp; "&amp; 9; &amp; #11/ ; #" &amp; #11$ 6 'J/5&amp;!; K'&amp;)&amp;'3#03"' ;'IQ"3 )&amp;! &amp; ' E &amp;' ) ' ; E /1 R 3 &amp;' ' !?! '':) ; '!I/1R B&amp;'41R =1R '&amp; 2B&amp;'-1R &amp;'' 5&amp;3S3 *''&amp;6 &lt; ' 6 6 ' #"&amp;#11$ &amp;'' 5&amp;&amp;&lt;&amp;L' '&amp;)':) ; '!!8&lt;!&amp; &amp;E ==#.$R ' ' )D'&amp; ;&amp;! &lt;&amp;5 )'&amp;! ; 8&amp; ; &lt; ' !8E'&amp;' &amp;B E'E''' ')H841 3 ''&amp;&amp;'' 5&amp;&lt;&amp;L' '&amp;) ; '! 6!&amp; &amp;E-1 R 6' )79' ) &amp;!; ! ) 5 )'&amp;! ; 8&amp; ; &lt; ' 3</w:t>
      </w:r>
    </w:p>
    <w:p>
      <w:r>
        <w:t>.-/0.#11- 2=."12 -3 K) ; '!)&amp;!B ):&amp;&lt;)' ; '!&amp;' ;''&lt;' &amp; 7' : 8&amp; B) '&amp;&lt;&amp;'!;!!&amp;8' !'? &amp; &amp; &lt;&amp; &amp;; 6' ) &lt; '! )&lt; &amp;'&amp;;:?7 '3&amp;'&amp;;:?7 ')&lt;&amp;'&amp;; ' !8 6' '&amp; '' )' ; '! !8 )!' 6' B''' ; '!&amp;' ' B)' '!&lt;7 B3)' !'?&lt;! 6 BJ9B)$"!7&amp;#11#I&amp;'3#03$&amp;&amp;!' ;)&amp;'3#-3"'#F"&amp;9; &amp;$"!7&amp;#11$I&amp;'3#03$ &amp;&amp;!' ;&amp;'3#-3"'#'03$F&lt; "&amp;9; &amp; #11/I &amp;'3 #0 3 #7 &amp;&amp;!' ; &amp;'3 #- ' 0 3 $ F</w:t>
      </w:r>
    </w:p>
    <w:p>
      <w:r>
        <w:t>(#1;&amp; #11-#00.1=K3 7K6 :' ) ; '!'&amp;;:?7 '&amp; '&amp;&lt;&amp;&amp; !;' ! 2'?!&amp; B3 66' 6'&amp; !'&amp; ' &lt;&amp; !;&amp; ) ; '! &amp;! ):&amp;L' &lt; )' ; '! &amp;' ; ' )&lt;D?')&lt; &amp;'&amp;;:?7 'B'!'&amp; !&lt;'' &amp;' &amp;5' &lt;&amp;' &amp;3 )' &lt;&amp;B ): ' &lt; &lt;&amp; &lt;B)!;' ! &lt; '!'&amp;; )&lt;&amp;') 5&amp; 8!!&amp; &amp; &amp;!'' )BD' !85&amp;3 * 9&amp; &lt;&amp; 'BD';&amp;&lt;&amp;7'')'B)E' '&amp;:&lt;' 8 5&amp;' &amp;B!&amp;' )&amp;!&amp;'&lt;;''' 6 ' &amp;&lt;! B) + 6 &amp;&lt;&amp;!&amp;&lt;&amp;! E; ' ' &lt;D?'&amp;'&amp;!' ; '!?7 'J*#11/&lt;3 "$, 3 43$ #11" &lt;3 "40 3 $F &lt;&amp; :3 &amp;&amp;D' 3 "/ 9; &amp; #114 T $10.1/ $1,.1/UK3 &lt;&amp;! '&amp;7 )&amp;&amp; &lt;+? B ' ;&amp;8 '&amp; &amp;!'' )BD' ! B &amp; !8 ' ''' )&amp;&amp; ! &amp;' ; E &lt; '! )&lt; &amp; '&amp;;: ?7 '2 '&amp;588!!&amp;&lt;&lt; B)BD'E J*#11/&lt;3"/1 343$!9E '!F ("-9; &amp;#11=-$4.1/K3 K&amp;' 6 &amp;E)7 8' &amp;! &amp;8J; &amp; ("#,/=$ 3 /3#"#$#$$ 3$'&amp;!6!&amp;K&lt;&amp;B )&lt;!8 ' 6 &amp; B ) &lt;' &amp; 7' ''&amp; ) 6 )! &amp;&amp; &lt; '!'&amp;; '&amp;! &amp;66')'' 'E'!F '&lt;&amp;' &amp; &lt;&amp;&amp;&amp; '+)!B &lt;'&lt;&lt;&amp; !8&amp; &lt;&lt;&amp;&lt;&amp; !3* )'' 'E'!&lt;&amp;&amp;!''B&amp;' '&amp;;:&lt;;' D'&amp; &lt; B); &lt; ' ! '' 7&lt; &lt; '&lt; ' ! ''&amp;&lt;&amp;&amp;!B)&amp;!&lt;&amp;' :'&amp;; J ' !8' &lt; '&amp;&lt;''&amp;;:&lt;&amp;8'K'B) &amp;&amp; &amp; ?7 ' E ) 7&amp; 6 3 &amp;?&amp;8'&amp;; )'&lt;!'&amp; '&lt;&amp;) ; '!&amp;B &lt;&amp; &amp;! &lt;' &amp; ) ?&amp; &amp; &amp; &lt; &amp; ' '&amp;;:!8'&lt;&amp;!B'B)7 &amp; &lt;&amp;'' ) )&lt;&amp;:'!&amp; &amp;B) '&amp;!!&amp;&amp;E' '&amp;J",0/&lt;3</w:t>
      </w:r>
    </w:p>
    <w:p>
      <w:r>
        <w:t>.-/0.#11- 2-."12 "/$ 3 4K3 &amp; )!;' ) ; '! '&amp;;: ?7 ') 7&amp;6 J&lt;&amp;' &amp;6'K;2 E B ) &lt;' ''&amp; :2 &lt;&amp; &amp;! )!' ' &lt; '' ''!J&amp;&amp;D'3"/9; &amp;#114T$10.1/'$1,.1/U'*3"" N'#11$T=0".1#UK3+ 66'&amp;B'' '&lt;'&amp; ' 6 &amp; 7D '' 'D &amp;' ; ')''&amp;E&amp;; &amp;&lt;&amp;'' )&amp;3!?!' &lt;' &amp;!'&amp; 8!6&amp;!)!'''!&amp;!&lt;&amp;&amp;!J ( "-&amp;#114#4-.1/K3 03 *)&amp;'3#,3"&amp; 'E&amp;')&amp;'3#0&lt;&amp; &lt; 'V' E ' E &lt;&amp;' &amp; B)&amp;!&lt;&amp;!' &lt; '! 8 &amp;7/1R J'3KE&lt;&amp;' &amp;B &lt;&amp;!'!+ &lt; '!'&amp;; /1R &lt;'! '&amp;&amp;&lt;' '7J'37K3 M: ' M &lt; '! 8 &amp;7 J&amp;'3 #, 3 " '3 K ' D'&amp; &amp;B M'' ' E '! ' &amp;8' '7 ! ' ' ' &amp;&amp;!;&amp; 7'BM66'&amp;'';&amp; 7&amp;7'&lt; '! 8 M&amp;! &amp; 66 ' 8&amp;; &lt;&amp; 9' 6 &amp; M'&amp; M &amp;' J&amp;'3 #, &amp;58' &amp; )&amp;2 ; '! "- 9; &amp; ",=" 2 K3'' '&amp; 8 '7 &lt;'D'&amp; !&amp;!&amp;' ;' '7 !'&amp;B&amp;'5&amp; &amp;'!;! 5&amp;BM &lt; &lt;&amp;!; &amp;B&lt;&amp;' B'?8''7M '&amp;; &amp; ; &amp;&lt;&amp;!; 7 J ( "", "1# 3/ '&amp;!6!&amp;F *",,,&lt;30" 3"K3 ,3 &lt;&lt;&amp;'!;' '!&amp;!J&lt;&amp;:&lt; ) ') &lt; '! '&amp;; ) ; '! )'' ' E ) '!8&amp; '! &lt;?+ B 'K &lt;&lt;' ) '&amp;' 6 ')&amp;&amp;! 3&amp;&lt;&amp;&lt;; &amp;!'7 &amp;&amp; ')&amp;!E &lt;&amp;'' ) '&amp;' 987 'B! ' 6&amp; &amp;3 )&lt;&lt;&amp;! ' !! &amp;;D' &lt;&amp;' )''&lt;8&amp;':'39&amp; &lt;&amp;&lt;&amp;! !'H? ! &lt;&amp;:&lt;&amp;)!;' ) ; '!)'' 'E) '!8&amp; '! &amp;): '!'&amp;'&amp;)!;!' '' &amp;;8J ("##"40 3"7'&amp;!6!&amp;F* &lt;&amp;;&amp; '&amp; I!8)?&amp;A&amp; 27&amp;' *AWA2H#111&lt;3#=0K3 )&amp;2 ; '! ) '&amp;' 6 ' )&amp;&amp; ! 6 &amp; &amp;&lt;&lt;&amp;'! '&amp; ''' !E)66 )&amp;2 ; '!:&lt;&amp;' ! !&lt;') ' '' )&amp;:&lt;&amp;' B!&lt;&amp; '&amp;)7&amp;;' ! )J ("#$"-4K:&lt;&amp;' &lt;&amp; ' &lt;&amp;&lt;&amp;' B:&lt;&amp;' ! &amp;!&lt;&amp;98&lt;&amp; 5&amp;</w:t>
      </w:r>
    </w:p>
    <w:p>
      <w:r>
        <w:t>.-/0.#11- 20."12 &amp; 5&amp; ' J* ",,- &lt;3 $"0 3 $7F &lt;&amp;!&amp; '&amp;' ; &amp;2 ; '! '?5 (&amp; 7&amp;8 ",,, &lt;3 "/#K3 &amp; )!;' ) ; '!'H?! 'E&lt;&amp;'&amp;98'&amp; )!'''!'E B&amp;B&amp;'&lt;&amp;B' ; '!)&amp;!' &lt;7'&amp;; &amp;3'&amp;!! ' ''!!'' &lt;&amp;!'&amp; &amp;B'&amp;;:&lt;'&amp;&amp; 7': 8&amp;)&amp;! J ("#4#=" 3/'&amp;!6!&amp;K3 B &amp;;&amp;&lt;&amp;7')&amp;&lt;&lt;&amp;'! B '!'&amp; ' )' B &lt; ' ' 8 : ' 6 ' )79' ) !' &amp;' ! B &amp;&lt;&lt;&amp;'6&amp;:&lt;'B) &lt;&amp;!8' !&amp;' &lt; ' :&lt;&amp; ! &lt;&amp; &lt;&amp; : ! B) ' !'! !'7 &lt; )5B&amp; &lt;' ':'! ')&lt;&lt;&amp;! ' '' ! ' &amp;'6 B ):&lt;&amp;' ' N' ' ;!3 &amp;' )!!' !'&amp; ' &lt;&amp; ;&amp; &lt;&amp;7' )' )&amp; 8 +&lt;&amp;; ! 8' &amp;&lt;&lt;&amp;' :&lt;&amp;' 7 '7 'J ("#4$4# 3$"##"=1 3"'&amp;!6!&amp;K3 *)8 ';&amp;&lt;&amp;7'&amp;&lt;&lt;&amp;'!'7 &lt;&amp;! '&amp; '' 98&lt;'' '' &amp;&lt;'6 'B):&lt;!&amp; ! '&amp; ''' 8!!&amp;' 'E&lt;&amp;&amp;&lt;&amp;' &lt;&amp;&lt;' '&amp; &amp;' 6 B ) 'E&amp; &amp;3 9&amp; &lt;&amp;&amp;&lt; &lt; :''' 6 '&lt;&amp;&lt;! 'B)E)&lt;&lt;&amp;! ' ) &lt; '! '&amp;; &lt;&amp;! 6 J ("#4$4$ 3$7.'&amp;!6!&amp; ",,4&lt;3//F",00&lt;341/ 3#K "13 K)&lt;5)8 ')&lt;&amp;' ; '!&amp;' ;)' &amp;&amp;') ; '!'!;!6' ) &lt; '!)&lt; &amp; '&amp;;:?7 '3 7K! 2'&amp; ''&amp;&amp;'' 8' B!66' +' &lt;'&amp;&lt; '!'&amp;; ' ')!&lt;8?&amp;8 7 '!&amp;&amp;; 8 78 ?&amp; B B)!''!&lt;&amp; 63 *)8 '' '&amp;' !""'7&amp;#11=B) )8 ')&lt;'?8 &amp;!;&amp; 7; &lt;''&amp; ' &amp;&amp;&lt; '! '&amp;; 3''66' &amp; ' D'&amp;B 6 !) ; '3 ':'&amp; 66' &amp;?' ' B)' ; '!&lt;'!'&lt; 7 B ):!' '&amp;;:!8&amp;!8&amp;3&amp;;D ''''B&lt;' '&lt;'&amp;'&amp;;:!8&amp;!8&amp;7'' )&lt;'? &lt;&amp;''!;B!!B)!&lt;&amp; 3 ;&lt;&lt;&amp;! ' ! B&lt;&amp;; '! 2'&amp; '' ' ' B) '8!!&amp;' E&lt;&amp;&amp;'&lt;&amp;'</w:t>
      </w:r>
    </w:p>
    <w:p>
      <w:r>
        <w:t>.-/0.#11- 2,."12 &lt;&amp; &amp; &lt;' ' )+ &lt; )&amp;&amp; '&amp;' ! &lt;!' &amp; '' &lt;&amp; 7 ) :&lt;&amp;' &amp;&amp;'3 66' &lt;' ' )7 8' &amp;! &amp;8B 7E'' &amp;!''&lt;&amp;7 ) &amp;&amp;8 ' 'H?!85&amp;' &lt;&amp; '' ) &lt;&amp;?&lt;&amp;' &amp;&lt;&amp;66'&amp;'H?'&amp;&lt; &amp; + !&amp;&amp;)&lt;5B) &lt; '!&amp;&amp;'E 66'&amp; &amp;' 'H? !85&amp; &amp; )' &lt; ) 8&amp;! ' B) &amp; '&amp; 'E&lt;&amp;'' )&amp;2 ; '!3'!8&amp;BD' ! B &amp; !8 )' &lt; ! &amp; 5 &amp; B) )7' &amp; ' 6''&lt;E'&amp;&amp;!''3 ""3 ;B &lt;&amp;!5&amp;&amp;'6!' 'D'&amp;&amp;9'!3</w:t>
      </w:r>
    </w:p>
    <w:p>
      <w:r>
        <w:t>.-/0.#11- 2"1."12 ) / (' ) &amp; ') )</w:t>
      </w:r>
    </w:p>
    <w:p>
      <w:r>
        <w:t>01 +</w:t>
      </w:r>
    </w:p>
    <w:p>
      <w:r>
        <w:t>"3 !&amp;&amp;&amp;&amp;;73 01</w:t>
      </w:r>
    </w:p>
    <w:p>
      <w:r>
        <w:t>#3 &amp;9''3 $3 6&amp; &lt;&amp;' BM &lt;;' 6&amp;&amp; &amp;&amp; '&amp; &lt;&amp;!' &amp;&amp;D' ! $1 9&amp; 5 ' 6 ' &lt;&amp;5 &amp; 7 6!!&amp; J*?X G&amp;?6B ==11/ K&lt;&amp;; &amp;&amp;' 5&amp;&amp; ' &lt;7 6&amp;!':&amp;'30# 6!!&amp;&amp; &amp; 76!!&amp;"- 9 #114 J (KF ! &amp; &amp;&amp; ' B&amp; ' 6 ' +&lt;&amp;;'&lt;&amp;'&amp; 8'&amp;&amp;&amp;'' &amp;F ' D'&amp; &amp;! &amp; 7 6!!&amp; &lt;&amp; ; &lt;' &lt;&amp; ; !'&amp; B : ' )&amp;'3 /# (3 &lt;&amp;!' &amp;&amp;D' ' &lt; 5 &lt; &amp;&amp;' ;B!+&lt;&amp;; ;'D'&amp;9 'E); 3</w:t>
      </w:r>
    </w:p>
    <w:p>
      <w:r>
        <w:t>8&amp;66 5&amp;</w:t>
      </w:r>
    </w:p>
    <w:p>
      <w:r>
        <w:t>+*</w:t>
      </w:r>
    </w:p>
    <w:p>
      <w:r>
        <w:t>&amp;! '</w:t>
      </w:r>
    </w:p>
    <w:p>
      <w:r>
        <w:t>!&amp;</w:t>
      </w:r>
    </w:p>
    <w:p>
      <w:r>
        <w:t>&lt; 6&amp;&lt;&amp;!'&amp;&amp;D''' 6 !:&lt;&amp;' BMEM66 6!!&amp; &amp; &lt;&amp;8&amp;66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