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ATAS/813/2005 vom 21. September 2005</w:t>
      </w:r>
    </w:p>
    <w:p>
      <w:r>
        <w:t>GE Cour de justice, 2005-09-21, DE</w:t>
      </w:r>
    </w:p>
    <w:p>
      <w:r>
        <w:rPr>
          <w:b/>
        </w:rPr>
        <w:t xml:space="preserve">Quelle: </w:t>
      </w:r>
      <w:r>
        <w:t>https://mcp.opencaselaw.ch/entscheid/ge_gerichte_ATAS_813_2005</w:t>
      </w:r>
    </w:p>
    <w:p>
      <w:r>
        <w:t>FR: GE_GERICHTE ATAS/813/2005 du 21 septembre 2005</w:t>
      </w:r>
    </w:p>
    <w:p>
      <w:r>
        <w:t>IT: GE_GERICHTE ATAS/813/2005 del 21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"#$%%"#%%&amp; "'()"#%%&amp; ** ! *! + !*+ + +, - #( . #%%&amp;</w:t>
      </w:r>
    </w:p>
    <w:p>
      <w:r>
        <w:t>!"!#</w:t>
      </w:r>
    </w:p>
    <w:p>
      <w:r>
        <w:t>"#! $$</w:t>
      </w:r>
    </w:p>
    <w:p>
      <w:r>
        <w:t>% !"&amp;!'#(" !"#)!(*+ &amp;"#,-- .,../0,-</w:t>
      </w:r>
    </w:p>
    <w:p>
      <w:r>
        <w:t>(#('</w:t>
      </w:r>
    </w:p>
    <w:p>
      <w:r>
        <w:t>1,2331,334 5,125 / .6 7#(!(#&amp;!/788(!'9("&amp;#:(5 &amp;!/;7 #0)!55#'(5!7((#("'#'"0!# 80!.!"#" 7 7 #0)!55 #!8'!!""(!&gt;788(#"7 &amp;"(:(5&amp;!/ ; #" ?"(#&amp;&amp;!##6 =6 @!&amp;!'##("7####("7'# #(" &amp;!##("#"(:;!0(!#"6 46 /=(,33* #(""0!#!"(#E&amp;!##("80! 7!'6 F6 .4"0 #0)!55#?7 70(# &amp; '#' "#!( /0 ( #" $!( /06 -6 .!' /0&amp;"!7"#!"( ?"( !(# &amp; '6 "! !(" &amp;!" # #' '#(#!#"!'0(0!#"$!( /0 (#"$!( /0'#'88#'6 8(#0"(!?77A(7(##(" #!"&amp;!#"!(#'#"90"(#?7E'"&amp;(" &amp;!( 7'# /0/.!8'0!(!,33,A?7=3&amp;# 7#("'(("(#(9(6 ..6 !'&amp;".."H#,334 7 !/0? '(("#"#!A# !"!6 .,6 ,* "H# ,33* !"!#8(#&amp;!0(!!( 7(#('#9!'&gt;A9!6</w:t>
      </w:r>
    </w:p>
    <w:p>
      <w:r>
        <w:t>* .6 "(90"(!7"!9(#("A(((!:;'#'"(8('#(#(#' / .!"H#,33= !( 7#("7'#(".FA9! &amp;!!( #!"( A9 #(#(! 7### 7'#(""0EA9!6 ,6 "8"!'#&gt;7!#64F6,#6 7!#6*+6=</w:t>
      </w:r>
    </w:p>
    <w:p>
      <w:r>
        <w:t>1,2331,334 5*125 "( #" #(/! CD9 .. "0 '#!(! ( 7(#(' '#(# !"(# !'0"?! '((" 7"#!"(&amp;!##("#",-A(,33*#(! 088#!'#!"#(8= ( ,33* !"(# E &amp;!##(" #" 7(&amp;(#' #!0( 80! !"!# "#(8 ?7 7 !&amp;((# &amp; "(#("6 '(("?!'"&amp;"!#&amp;!#(##("6 7# &amp; "##' ? !"!# # ?( '#(# E(9' 7 "! '&amp;D# 6 7(#('8(#&amp;#0"(!?7!&amp;((#&amp;"(#(" '9 &amp;"! 7"#!"( &amp;!##(" #" 7(&amp;(#' &amp;9/! #!0( ! 7'#(#&amp; !'(#"#!( "(#(" ?7 "(# "# !!"' # ? !#(8(#(" !0G# (&amp;"!# "# !'0(("7'(("#!'8"!8"!"!?"# '"0!#8(#"0E""0E")&amp;!0 &amp;#( &amp;&amp;!'(#("A!((?(88'!#: $.,2*F+"(6,# !'8'!;6 F6 E #! 7!#6 - 6 . &amp;0# 7!#6 ,-"(8''!: ;6&amp;!##("&amp;0#G#!0!'?( "!!&amp;"#&gt;(&amp;#(#&amp;#7!#6,- :86!#6., 6.;67!'7&amp;!"(#E&amp;!##("7('A"!C"!(" "(( ? "(# @( " &gt; 7'#!9!B !# !'!0' '(#':86!#6.,6, ./!&amp;C! #!0(9!/=.(,33=;6 "(7 ##!/9&amp;!"'!#'8((#'(#':!#6.,6, ,/&amp;C! #!0(9!/.!8'0!(!,33=;6 7!#+. #!0(9!/=.(,33= (&amp;"?"# !'&gt;#(#!" 7!#6.F6.!/9#7E'#(""(#(/! CD9=' &amp;!##("6E5(&amp;0#"##"&amp;!! &amp;(/7(#(#'((?7####(""((:!#6.F6=;6 26 7&amp;/ ( !'# &amp;(/ "(! ? !"!# !' ?#("(!K&amp;!##("&gt;7(#('#,-A(,33* H# !&amp;( #("# ?7 '#(# (&amp;(#' #!0( / .! 0!( ,33*6 $(9!# "(! &amp;(/ &amp;!"(# &amp;! !"!# "## "&amp;("&amp;!(7'# /0.4&amp;# /0 (( ? " ! 7(##("(CD9&amp;"!7"0!#!7 "(!&amp;!##(" (CD9$N/0"8(!'&gt; 7(#(' #.2A(,33* ?((#'8''!&amp;"!(&amp;(#' #!0(0(#'#'0!'&gt;!"!#.!0!(=30!(,33* (#&gt; (&amp;(#'#!0(/.!0!(,33*6 !'# '9# L8( !"#M ? !"!# 8"!( !#(8(# '(E #?7'#'0&amp;!"#! '(5 "( #-"0 7(#('.4"0 !"!#((#'/ =(,33*6 !( E(!("(#("7!"('!#(""#!'('6 7(#('/9?!"!#7'#(#&amp;!'(#"#!( /0# (#'"!(!5"(.++F &amp;642.4 "?</w:t>
      </w:r>
    </w:p>
    <w:p>
      <w:r>
        <w:t>!( /0:!#6+6.B86'9#!#6.F6=;#'A"!#" :!#6.+6.;6G '&amp;(#7(#('L&amp;!##("#" (KK.3?#("M(88'ECD!#("? #"# ! 7&amp;"( "(((' &gt; /0 # ((' &amp;! ( CD9 # " /0 &amp;( "( &amp;# /0#?77)'#(#"#(#'"((6 "!A#(8(!&amp;&amp;!("088#!'#!"#(8&amp;!##(" 7(#('!'8/!&gt; "(#("&amp;&amp;'#(!?(!'#!(#7(##("'9(#! &gt;0"(! ?(#'"#!( (#!&amp;!'##("C(#"!(?7(##("'9(#!K?!( E(!((5 8"!#"##!?'(("7(#('7"#!"( &amp;!##("7'#(#&amp;"#!!"'6 !## "(#(" 7 !"('!#(" 7'#(# &amp; !&amp;( " &amp; # 7(#(' 7'#(# &amp; !"(# !'0"?! '((" 0 88# !'#!"#(8B ( &amp;"0(#?&amp;&amp;!(!&amp;!##("&gt;(#'&amp;!#7!'#" .4"0&lt;!,33*6</w:t>
      </w:r>
    </w:p>
    <w:p>
      <w:r>
        <w:t>PPPP * + / *! + !*+ +</w:t>
      </w:r>
    </w:p>
    <w:p>
      <w:r>
        <w:t>01232 4 .22 2 56 (7# 8 32</w:t>
      </w:r>
    </w:p>
    <w:p>
      <w:r>
        <w:t>.6 '!!"!!0&lt;6 32</w:t>
      </w:r>
    </w:p>
    <w:p>
      <w:r>
        <w:t>,6 7#6 =6 '(("!"&amp;&amp;"(#(",-A(,334#.4"0&lt;!,33*6 *6 (#?&amp;!"'!#9!#(#6</w:t>
      </w:r>
    </w:p>
    <w:p>
      <w:r>
        <w:t>9!88(!</w:t>
      </w:r>
    </w:p>
    <w:p>
      <w:r>
        <w:t>Q(</w:t>
      </w:r>
    </w:p>
    <w:p>
      <w:r>
        <w:t>!'(#</w:t>
      </w:r>
    </w:p>
    <w:p>
      <w:r>
        <w:t>(</w:t>
      </w:r>
    </w:p>
    <w:p>
      <w:r>
        <w:t>"&amp;("8"!&amp;!'#!!G##"#(8('E&amp;!#(&amp;!9!88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