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ATAS/813/2004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https://mcp.opencaselaw.ch/entscheid/ge_gerichte_ATAS_813_2004</w:t>
      </w:r>
    </w:p>
    <w:p>
      <w:r>
        <w:t>FR: GE_GERICHTE ATAS/813/2004 du 28 septembre 2004</w:t>
      </w:r>
    </w:p>
    <w:p>
      <w:r>
        <w:t>IT: GE_GERICHTE ATAS/813/2004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 xml:space="preserve">, </w:t>
        <w:tab/>
        <w:t xml:space="preserve">,,, </w:t>
        <w:tab/>
        <w:t>,3</w:t>
      </w:r>
    </w:p>
    <w:p>
      <w:r>
        <w:t>!" #! "$ "!!!</w:t>
      </w:r>
    </w:p>
    <w:p>
      <w:r>
        <w:t>%"&amp;'"!! () *</w:t>
      </w:r>
    </w:p>
    <w:p>
      <w:r>
        <w:t>"&amp;</w:t>
      </w:r>
    </w:p>
    <w:p>
      <w:r>
        <w:t>45555555555</w:t>
        <w:tab/>
        <w:t>66 +</w:t>
      </w:r>
    </w:p>
    <w:p>
      <w:r>
        <w:t>, -./,</w:t>
      </w:r>
    </w:p>
    <w:p>
      <w:r>
        <w:t>.0(10.-223 2,</w:t>
      </w:r>
    </w:p>
    <w:p>
      <w:r>
        <w:rPr>
          <w:b/>
        </w:rPr>
        <w:t>E. 04</w:t>
      </w:r>
    </w:p>
    <w:p>
      <w:r>
        <w:t>#"! &amp; 56666666666 # 7"! 7! 7"4 #</w:t>
      </w:r>
    </w:p>
    <w:p>
      <w:r>
        <w:t>8</w:t>
      </w:r>
    </w:p>
    <w:p>
      <w:r>
        <w:t>"7&amp;</w:t>
      </w:r>
    </w:p>
    <w:p>
      <w:r>
        <w:t>! +"! 7</w:t>
      </w:r>
    </w:p>
    <w:p>
      <w:r>
        <w:t>! &amp;" 9"!</w:t>
      </w:r>
    </w:p>
    <w:p>
      <w:r>
        <w:t>"7&amp;!"</w:t>
      </w:r>
    </w:p>
    <w:p>
      <w:r>
        <w:t>-( "98 -222$ ! &amp; 77 :</w:t>
      </w:r>
    </w:p>
    <w:p>
      <w:r>
        <w:t>"! &amp; 9!&amp; 9</w:t>
      </w:r>
    </w:p>
    <w:p>
      <w:r>
        <w:t>! *</w:t>
      </w:r>
    </w:p>
    <w:p>
      <w:r>
        <w:t>7"; "! * &lt; "8!&amp;"!</w:t>
      </w:r>
    </w:p>
    <w:p>
      <w:r>
        <w:t>-22(4 -4 &lt;7";</w:t>
      </w:r>
    </w:p>
    <w:p>
      <w:r>
        <w:t>&lt; &amp;&amp; 7 ++!! *</w:t>
      </w:r>
    </w:p>
    <w:p>
      <w:r>
        <w:t>!&amp;!&amp;&amp;!"</w:t>
      </w:r>
    </w:p>
    <w:p>
      <w:r>
        <w:t>7 9";$</w:t>
      </w:r>
    </w:p>
    <w:p>
      <w:r>
        <w:t>="&amp;!" !&amp;!&amp;&amp;!" 77 &amp;!9</w:t>
      </w:r>
    </w:p>
    <w:p>
      <w:r>
        <w:t>&gt;!,7?</w:t>
      </w:r>
    </w:p>
    <w:p>
      <w:r>
        <w:t>="&amp;!"@$ 7 !!"</w:t>
      </w:r>
    </w:p>
    <w:p>
      <w:r>
        <w:t>-/ "98 -220$ &lt; ++!! &lt;"++! 9 ++&amp; &amp;"&amp;!+</w:t>
      </w:r>
    </w:p>
    <w:p>
      <w:r>
        <w:t>0 "A&amp; -2224 &amp;&amp; !!" &lt; +!&amp; &lt;"8B&amp; &lt; " &amp; &lt;++!!&amp;!" &amp; " &amp;</w:t>
      </w:r>
    </w:p>
    <w:p>
      <w:r>
        <w:t>+"4 (4 # +"&amp;</w:t>
      </w:r>
    </w:p>
    <w:p>
      <w:r>
        <w:t>! " 7 &lt;7"; *</w:t>
      </w:r>
    </w:p>
    <w:p>
      <w:r>
        <w:t>!</w:t>
      </w:r>
    </w:p>
    <w:p>
      <w:r>
        <w:t>"7&amp;!" 7" -22($</w:t>
      </w:r>
    </w:p>
    <w:p>
      <w:r>
        <w:t>="&amp;!" !</w:t>
      </w:r>
    </w:p>
    <w:p>
      <w:r>
        <w:t>-) "98 -22(</w:t>
      </w:r>
    </w:p>
    <w:p>
      <w:r>
        <w:t>8"</w:t>
      </w:r>
    </w:p>
    <w:p>
      <w:r>
        <w:t>"&amp;!&amp;!" 7"&amp;&amp;</w:t>
      </w:r>
    </w:p>
    <w:p>
      <w:r>
        <w:t>"&amp;&amp;</w:t>
      </w:r>
    </w:p>
    <w:p>
      <w:r>
        <w:t>(&lt;33C +4</w:t>
      </w:r>
    </w:p>
    <w:p>
      <w:r>
        <w:t>"7&amp; 7"&amp;!&amp;</w:t>
      </w:r>
    </w:p>
    <w:p>
      <w:r>
        <w:t>7 !" &lt;"&amp;"8 * 8 -22(4</w:t>
      </w:r>
    </w:p>
    <w:p>
      <w:r>
        <w:t>8!&amp; 9!&amp; &lt;:!&amp;&amp;</w:t>
      </w:r>
    </w:p>
    <w:p>
      <w:r>
        <w:t>&amp;&amp; "</w:t>
      </w:r>
    </w:p>
    <w:p>
      <w:r>
        <w:t>&amp;&amp; B"4 34</w:t>
      </w:r>
    </w:p>
    <w:p>
      <w:r>
        <w:t>3 ! -223$</w:t>
      </w:r>
    </w:p>
    <w:p>
      <w:r>
        <w:t>:!!&amp;!"</w:t>
      </w:r>
    </w:p>
    <w:p>
      <w:r>
        <w:t>="&amp;!"$ &lt;++!</w:t>
      </w:r>
    </w:p>
    <w:p>
      <w:r>
        <w:t>7"!&amp; &amp;</w:t>
      </w:r>
    </w:p>
    <w:p>
      <w:r>
        <w:t>+!!&amp; &gt;!,7? &lt;++!@</w:t>
      </w:r>
    </w:p>
    <w:p>
      <w:r>
        <w:t>"&amp;!+!</w:t>
      </w:r>
    </w:p>
    <w:p>
      <w:r>
        <w:t>"&amp;</w:t>
      </w:r>
    </w:p>
    <w:p>
      <w:r>
        <w:t>7; D 23 03)/0C</w:t>
      </w:r>
    </w:p>
    <w:p>
      <w:r>
        <w:t>* &lt;7"; 7"</w:t>
      </w:r>
    </w:p>
    <w:p>
      <w:r>
        <w:t>"&amp;&amp;</w:t>
      </w:r>
    </w:p>
    <w:p>
      <w:r>
        <w:t>(&lt;)1C +4 -2 9 !&amp; E&amp; * )F ?</w:t>
      </w:r>
    </w:p>
    <w:p>
      <w:r>
        <w:t>-3 + 9! -223 &amp; +! 7" -)2 +4</w:t>
      </w:r>
    </w:p>
    <w:p>
      <w:r>
        <w:t>"&amp;&amp; "7"!&amp;</w:t>
      </w:r>
    </w:p>
    <w:p>
      <w:r>
        <w:t>"</w:t>
      </w:r>
    </w:p>
    <w:p>
      <w:r>
        <w:t>"7&amp; "&amp;</w:t>
      </w:r>
    </w:p>
    <w:p>
      <w:r>
        <w:t>-( + 9! -2234</w:t>
      </w:r>
    </w:p>
    <w:p>
      <w:r>
        <w:t>8!&amp;</w:t>
      </w:r>
    </w:p>
    <w:p>
      <w:r>
        <w:t>+!&amp; "77"!&amp;!"</w:t>
      </w:r>
    </w:p>
    <w:p>
      <w:r>
        <w:t>"&amp;</w:t>
      </w:r>
    </w:p>
    <w:p>
      <w:r>
        <w:t>7;</w:t>
      </w:r>
    </w:p>
    <w:p>
      <w:r>
        <w:t>E B"4 )4</w:t>
      </w:r>
    </w:p>
    <w:p>
      <w:r>
        <w:t>-G B! -223$</w:t>
      </w:r>
    </w:p>
    <w:p>
      <w:r>
        <w:t>="&amp;!"</w:t>
      </w:r>
    </w:p>
    <w:p>
      <w:r>
        <w:t>!!</w:t>
      </w:r>
    </w:p>
    <w:p>
      <w:r>
        <w:t>!8 &amp;"</w:t>
      </w:r>
    </w:p>
    <w:p>
      <w:r>
        <w:t>"! &lt;</w:t>
      </w:r>
    </w:p>
    <w:p>
      <w:r>
        <w:t>"!</w:t>
      </w:r>
    </w:p>
    <w:p>
      <w:r>
        <w:t>"!&amp;$ :! &amp; H7 &amp; &lt;"77"!&amp;!"4</w:t>
      </w:r>
    </w:p>
    <w:p>
      <w:r>
        <w:t>" *</w:t>
      </w:r>
    </w:p>
    <w:p>
      <w:r>
        <w:t>"&amp;!"</w:t>
      </w:r>
    </w:p>
    <w:p>
      <w:r>
        <w:t>"! &amp;</w:t>
      </w:r>
    </w:p>
    <w:p>
      <w:r>
        <w:t>7!&amp;</w:t>
      </w:r>
    </w:p>
    <w:p>
      <w:r>
        <w:t>(&lt;)1C +4 -2$ "&amp; * ! 022 +4 &lt;"7&amp; 9</w:t>
      </w:r>
    </w:p>
    <w:p>
      <w:r>
        <w:t>1 9! -223$ 7 !&amp; E&amp; * )F &lt; ?</w:t>
      </w:r>
    </w:p>
    <w:p>
      <w:r>
        <w:t>-3 + 9! -223$ !! :&lt; 7!&amp;</w:t>
      </w:r>
    </w:p>
    <w:p>
      <w:r>
        <w:t>-)2 +4</w:t>
      </w:r>
    </w:p>
    <w:p>
      <w:r>
        <w:t>+!</w:t>
      </w:r>
    </w:p>
    <w:p>
      <w:r>
        <w:t>"&amp;&amp;!H4</w:t>
      </w:r>
    </w:p>
    <w:p>
      <w:r>
        <w:t>7$</w:t>
      </w:r>
    </w:p>
    <w:p>
      <w:r>
        <w:t>"!!&amp;!&amp;</w:t>
      </w:r>
    </w:p>
    <w:p>
      <w:r>
        <w:t>!!" &amp;&amp; H7 &amp; &lt;"77"!&amp;!"4 /4 &amp; &amp; "&amp;$</w:t>
      </w:r>
    </w:p>
    <w:p>
      <w:r>
        <w:t>7"!&amp; &lt;9!</w:t>
      </w:r>
    </w:p>
    <w:p>
      <w:r>
        <w:t>&amp;&amp;!"</w:t>
      </w:r>
    </w:p>
    <w:p>
      <w:r>
        <w:t>!$</w:t>
      </w:r>
    </w:p>
    <w:p>
      <w:r>
        <w:t>8"</w:t>
      </w:r>
    </w:p>
    <w:p>
      <w:r>
        <w:t>"&amp;!&amp;!" 7" &lt; -22($</w:t>
      </w:r>
    </w:p>
    <w:p>
      <w:r>
        <w:t>"&amp;</w:t>
      </w:r>
    </w:p>
    <w:p>
      <w:r>
        <w:t>7; "&amp;!+! !! :</w:t>
      </w:r>
    </w:p>
    <w:p>
      <w:r>
        <w:t>9</w:t>
      </w:r>
    </w:p>
    <w:p>
      <w:r>
        <w:t>"7&amp; "&amp;</w:t>
      </w:r>
    </w:p>
    <w:p>
      <w:r>
        <w:t>&lt;7"; I 7! J &amp; I 7"!&amp; J</w:t>
      </w:r>
    </w:p>
    <w:p>
      <w:r>
        <w:t>-G B! -2234</w:t>
      </w:r>
    </w:p>
    <w:p>
      <w:r>
        <w:t>14 9!&amp; *</w:t>
      </w:r>
    </w:p>
    <w:p>
      <w:r>
        <w:t>&amp;! &lt;!!</w:t>
      </w:r>
    </w:p>
    <w:p>
      <w:r>
        <w:t>0( "A&amp; 7!</w:t>
      </w:r>
    </w:p>
    <w:p>
      <w:r>
        <w:t>01 7&amp;8 -223$</w:t>
      </w:r>
    </w:p>
    <w:p>
      <w:r>
        <w:t>+</w:t>
      </w:r>
    </w:p>
    <w:p>
      <w:r>
        <w:t>&lt;&amp; 7 !+&amp; 4 C4 # :"!$</w:t>
      </w:r>
    </w:p>
    <w:p>
      <w:r>
        <w:t>&amp;</w:t>
      </w:r>
    </w:p>
    <w:p>
      <w:r>
        <w:t>* B4</w:t>
      </w:r>
    </w:p>
    <w:p>
      <w:r>
        <w:t>, (./,</w:t>
      </w:r>
    </w:p>
    <w:p>
      <w:r>
        <w:t>.0(10.-223 G4</w:t>
      </w:r>
    </w:p>
    <w:p>
      <w:r>
        <w:t>7$</w:t>
      </w:r>
    </w:p>
    <w:p>
      <w:r>
        <w:t>+!&amp; &amp;</w:t>
      </w:r>
    </w:p>
    <w:p>
      <w:r>
        <w:t>7&amp;!&amp;</w:t>
      </w:r>
    </w:p>
    <w:p>
      <w:r>
        <w:t>7&amp;! "&amp; 7!$</w:t>
      </w:r>
    </w:p>
    <w:p>
      <w:r>
        <w:t>&amp;&amp; : 8"!$</w:t>
      </w:r>
    </w:p>
    <w:p>
      <w:r>
        <w:t>7&amp;! I</w:t>
      </w:r>
    </w:p>
    <w:p>
      <w:r>
        <w:t>"!&amp; J !,7?4</w:t>
      </w:r>
    </w:p>
    <w:p>
      <w:r>
        <w:t>,</w:t>
      </w:r>
    </w:p>
    <w:p>
      <w:r>
        <w:rPr>
          <w:b/>
        </w:rPr>
        <w:t>E. 06</w:t>
      </w:r>
    </w:p>
    <w:p>
      <w:r>
        <w:t>"! 9"!</w:t>
      </w:r>
    </w:p>
    <w:p>
      <w:r>
        <w:t>&lt;"!&amp;!" B!!! &gt;@</w:t>
      </w:r>
    </w:p>
    <w:p>
      <w:r>
        <w:t>&amp; "!+! &amp;</w:t>
      </w:r>
    </w:p>
    <w:p>
      <w:r>
        <w:t>!&amp;!&amp; $ ?</w:t>
      </w:r>
    </w:p>
    <w:p>
      <w:r>
        <w:t>0 "A&amp; -22($</w:t>
      </w:r>
    </w:p>
    <w:p>
      <w:r>
        <w:t>!8 &amp;"</w:t>
      </w:r>
    </w:p>
    <w:p>
      <w:r>
        <w:t>"!$ "7"</w:t>
      </w:r>
    </w:p>
    <w:p>
      <w:r>
        <w:t>) B$ "&amp;</w:t>
      </w:r>
    </w:p>
    <w:p>
      <w:r>
        <w:t>7 !&amp; &amp;</w:t>
      </w:r>
    </w:p>
    <w:p>
      <w:r>
        <w:t>9!,7 !&amp;$ ) 77 &amp; &amp; 0/ B</w:t>
      </w:r>
    </w:p>
    <w:p>
      <w:r>
        <w:t>&gt;&amp;4 0 &amp;4</w:t>
      </w:r>
    </w:p>
    <w:p>
      <w:r>
        <w:t>&amp; )/</w:t>
      </w:r>
    </w:p>
    <w:p>
      <w:r>
        <w:t>@4</w:t>
      </w:r>
    </w:p>
    <w:p>
      <w:r>
        <w:t>#!&amp; * &lt;&amp;!"</w:t>
      </w:r>
    </w:p>
    <w:p>
      <w:r>
        <w:t>&lt; &amp;!"</w:t>
      </w:r>
    </w:p>
    <w:p>
      <w:r>
        <w:t>0/ B $ 7</w:t>
      </w:r>
    </w:p>
    <w:p>
      <w:r>
        <w:t>!8 +</w:t>
      </w:r>
    </w:p>
    <w:p>
      <w:r>
        <w:t>-1 B9! -223 &gt; = 0(2</w:t>
      </w:r>
    </w:p>
    <w:p>
      <w:r>
        <w:t>02/@$</w:t>
      </w:r>
    </w:p>
    <w:p>
      <w:r>
        <w:t>"! 9"!</w:t>
      </w:r>
    </w:p>
    <w:p>
      <w:r>
        <w:t>"7&amp; $</w:t>
      </w:r>
    </w:p>
    <w:p>
      <w:r>
        <w:t>0( + 9!$</w:t>
      </w:r>
    </w:p>
    <w:p>
      <w:r>
        <w:t>!7"!&amp;!" &amp;!&amp;"! &amp; 7&amp;&amp;&amp;</w:t>
      </w:r>
    </w:p>
    <w:p>
      <w:r>
        <w:t>!8 &amp;"</w:t>
      </w:r>
    </w:p>
    <w:p>
      <w:r>
        <w:t>"!</w:t>
      </w:r>
    </w:p>
    <w:p>
      <w:r>
        <w:t>!</w:t>
      </w:r>
    </w:p>
    <w:p>
      <w:r>
        <w:t>* &amp;"! B &amp;!&amp;!$ $</w:t>
      </w:r>
    </w:p>
    <w:p>
      <w:r>
        <w:t>&lt;&amp;&amp;&amp;</w:t>
      </w:r>
    </w:p>
    <w:p>
      <w:r>
        <w:t>&lt; &amp;!"</w:t>
      </w:r>
    </w:p>
    <w:p>
      <w:r>
        <w:t>"9H B 4 #&amp;&amp;&amp;</w:t>
      </w:r>
    </w:p>
    <w:p>
      <w:r>
        <w:t>"</w:t>
      </w:r>
    </w:p>
    <w:p>
      <w:r>
        <w:t>"!&amp; 78!$</w:t>
      </w:r>
    </w:p>
    <w:p>
      <w:r>
        <w:t>!8 + $</w:t>
      </w:r>
    </w:p>
    <w:p>
      <w:r>
        <w:t>E&amp;</w:t>
      </w:r>
    </w:p>
    <w:p>
      <w:r>
        <w:t>0 B!&amp; -223$ "+! :</w:t>
      </w:r>
    </w:p>
    <w:p>
      <w:r>
        <w:t>!7"!&amp;!" &amp;!&amp;"! "&amp;!&amp;!&amp;</w:t>
      </w:r>
    </w:p>
    <w:p>
      <w:r>
        <w:t>"&amp;!"</w:t>
      </w:r>
    </w:p>
    <w:p>
      <w:r>
        <w:t>7 &amp;!" &amp; &amp;!&amp; "+"$</w:t>
      </w:r>
    </w:p>
    <w:p>
      <w:r>
        <w:t>"K&amp;$</w:t>
      </w:r>
    </w:p>
    <w:p>
      <w:r>
        <w:t>"!&amp; + &gt;E&amp; 04 0C(.-223@4 -4 "+" &amp; * &lt;&amp;4 )/</w:t>
      </w:r>
    </w:p>
    <w:p>
      <w:r>
        <w:t>4 0 &amp;4</w:t>
      </w:r>
    </w:p>
    <w:p>
      <w:r>
        <w:rPr>
          <w:b/>
        </w:rPr>
        <w:t>E. 8</w:t>
      </w:r>
    </w:p>
    <w:p>
      <w:r>
        <w:t>&amp;</w:t>
      </w:r>
    </w:p>
    <w:p>
      <w:r>
        <w:t>"! +</w:t>
      </w:r>
    </w:p>
    <w:p>
      <w:r>
        <w:t>7" !!&amp;&amp;!9</w:t>
      </w:r>
    </w:p>
    <w:p>
      <w:r>
        <w:t>-2 8 0G/C &gt; @@4</w:t>
      </w:r>
    </w:p>
    <w:p>
      <w:r>
        <w:t>!8 &amp;"</w:t>
      </w:r>
    </w:p>
    <w:p>
      <w:r>
        <w:t>"! &amp;&amp;&amp;</w:t>
      </w:r>
    </w:p>
    <w:p>
      <w:r>
        <w:t>!? !&amp; &amp;" &amp;</w:t>
      </w:r>
    </w:p>
    <w:p>
      <w:r>
        <w:t>&lt;"7!&amp;</w:t>
      </w:r>
    </w:p>
    <w:p>
      <w:r>
        <w:t>&amp;O'</w:t>
      </w:r>
    </w:p>
    <w:p>
      <w:r>
        <w:t>"!&amp; 78! 7&amp;$ "</w:t>
      </w:r>
    </w:p>
    <w:p>
      <w:r>
        <w:t>:! 7 ?$ 7""</w:t>
      </w:r>
    </w:p>
    <w:p>
      <w:r>
        <w:t>!9 +!!&amp;!9 M "77"!&amp;!" *</w:t>
      </w:r>
    </w:p>
    <w:p>
      <w:r>
        <w:t>"&amp;</w:t>
      </w:r>
    </w:p>
    <w:p>
      <w:r>
        <w:t>7; 7!:$ &amp;&amp;&amp;</w:t>
      </w:r>
    </w:p>
    <w:p>
      <w:r>
        <w:t>+"$</w:t>
      </w:r>
    </w:p>
    <w:p>
      <w:r>
        <w:t>"&amp;!"</w:t>
      </w:r>
    </w:p>
    <w:p>
      <w:r>
        <w:t>7!&amp; &amp; !! *</w:t>
      </w:r>
    </w:p>
    <w:p>
      <w:r>
        <w:t>B&amp; H &amp;"!4 &amp;&amp; "&amp;!" &amp; &lt;!</w:t>
      </w:r>
    </w:p>
    <w:p>
      <w:r>
        <w:t>" :</w:t>
      </w:r>
    </w:p>
    <w:p>
      <w:r>
        <w:t>+!&amp; :$</w:t>
      </w:r>
    </w:p>
    <w:p>
      <w:r>
        <w:t>&amp;!? :! "&amp;</w:t>
      </w:r>
    </w:p>
    <w:p>
      <w:r>
        <w:t>" "&amp;$</w:t>
      </w:r>
    </w:p>
    <w:p>
      <w:r>
        <w:t>B</w:t>
      </w:r>
    </w:p>
    <w:p>
      <w:r>
        <w:t>&amp; ++&amp;!9&amp;</w:t>
      </w:r>
    </w:p>
    <w:p>
      <w:r>
        <w:t>B "!! " &lt;&amp;4 1G</w:t>
      </w:r>
    </w:p>
    <w:p>
      <w:r>
        <w:t>&amp; :&lt;!</w:t>
      </w:r>
    </w:p>
    <w:p>
      <w:r>
        <w:t>:!&amp; 7" 9</w:t>
      </w:r>
    </w:p>
    <w:p>
      <w:r>
        <w:t>"77"!&amp;!" *</w:t>
      </w:r>
    </w:p>
    <w:p>
      <w:r>
        <w:t>7"!&amp;</w:t>
      </w:r>
    </w:p>
    <w:p>
      <w:r>
        <w:t>&amp;&amp;&amp;</w:t>
      </w:r>
    </w:p>
    <w:p>
      <w:r>
        <w:t>+" &gt; = 02G</w:t>
      </w:r>
    </w:p>
    <w:p>
      <w:r>
        <w:t>)0@4</w:t>
      </w:r>
    </w:p>
    <w:p>
      <w:r>
        <w:t>, )./,</w:t>
      </w:r>
    </w:p>
    <w:p>
      <w:r>
        <w:t>.0(10.-223 /4</w:t>
      </w:r>
    </w:p>
    <w:p>
      <w:r>
        <w:t>&lt;7?$</w:t>
      </w:r>
    </w:p>
    <w:p>
      <w:r>
        <w:t>!8</w:t>
      </w:r>
    </w:p>
    <w:p>
      <w:r>
        <w:t>&amp;!&amp; 7" &amp;8! :&lt;</w:t>
      </w:r>
    </w:p>
    <w:p>
      <w:r>
        <w:t>:!&amp; &lt;7"; "7&amp;</w:t>
      </w:r>
    </w:p>
    <w:p>
      <w:r>
        <w:t>! $</w:t>
      </w:r>
    </w:p>
    <w:p>
      <w:r>
        <w:t>+ 9!&amp; "8!&amp;"!&amp; E&amp; ++!! *</w:t>
      </w:r>
    </w:p>
    <w:p>
      <w:r>
        <w:t>!</w:t>
      </w:r>
    </w:p>
    <w:p>
      <w:r>
        <w:t>7 9"; 7"+!"$</w:t>
      </w:r>
    </w:p>
    <w:p>
      <w:r>
        <w:t>:!</w:t>
      </w:r>
    </w:p>
    <w:p>
      <w:r>
        <w:t>&amp; &lt; B! &amp; "&amp;&amp; 7 &amp;&amp; !? ? " :</w:t>
      </w:r>
    </w:p>
    <w:p>
      <w:r>
        <w:t>!!" &lt;++!!&amp;!"</w:t>
      </w:r>
    </w:p>
    <w:p>
      <w:r>
        <w:t>-/ "98 -220 &amp; &amp;</w:t>
      </w:r>
    </w:p>
    <w:p>
      <w:r>
        <w:t>+"$ ,! &lt;;&amp; +!&amp; &lt;"8B&amp; &lt; "4</w:t>
      </w:r>
    </w:p>
    <w:p>
      <w:r>
        <w:t>"9!&amp; 7 ! &lt;&amp;&amp; :</w:t>
      </w:r>
    </w:p>
    <w:p>
      <w:r>
        <w:t>"7&amp;</w:t>
      </w:r>
    </w:p>
    <w:p>
      <w:r>
        <w:t>="&amp;!" "&amp; H&amp;4</w:t>
      </w:r>
    </w:p>
    <w:p>
      <w:r>
        <w:t>++&amp;$ ! "&amp;</w:t>
      </w:r>
    </w:p>
    <w:p>
      <w:r>
        <w:t>&lt;8</w:t>
      </w:r>
    </w:p>
    <w:p>
      <w:r>
        <w:t>7!? 7"!&amp; 7</w:t>
      </w:r>
    </w:p>
    <w:p>
      <w:r>
        <w:t>:</w:t>
      </w:r>
    </w:p>
    <w:p>
      <w:r>
        <w:t>+ &amp;</w:t>
      </w:r>
    </w:p>
    <w:p>
      <w:r>
        <w:t>8!&amp;! &lt; "&amp;&amp;</w:t>
      </w:r>
    </w:p>
    <w:p>
      <w:r>
        <w:t>(&lt;31C +4 -24</w:t>
      </w:r>
    </w:p>
    <w:p>
      <w:r>
        <w:t>"&amp;$</w:t>
      </w:r>
    </w:p>
    <w:p>
      <w:r>
        <w:t>!7 7!9!&amp;</w:t>
      </w:r>
    </w:p>
    <w:p>
      <w:r>
        <w:t>8!&amp;!$ ,! &lt;;&amp; ! ! H "&amp;!"</w:t>
      </w:r>
    </w:p>
    <w:p>
      <w:r>
        <w:t>="&amp;!"$ ! *</w:t>
      </w:r>
    </w:p>
    <w:p>
      <w:r>
        <w:t>!8</w:t>
      </w:r>
    </w:p>
    <w:p>
      <w:r>
        <w:t>$</w:t>
      </w:r>
    </w:p>
    <w:p>
      <w:r>
        <w:t>!&amp; 7E'</w:t>
      </w:r>
    </w:p>
    <w:p>
      <w:r>
        <w:t>="&amp;!" &lt; &amp;</w:t>
      </w:r>
    </w:p>
    <w:p>
      <w:r>
        <w:t>"&amp;!</w:t>
      </w:r>
    </w:p>
    <w:p>
      <w:r>
        <w:t>7"</w:t>
      </w:r>
    </w:p>
    <w:p>
      <w:r>
        <w:t>"9&amp; +! &lt;"8&amp;!</w:t>
      </w:r>
    </w:p>
    <w:p>
      <w:r>
        <w:t>"!</w:t>
      </w:r>
    </w:p>
    <w:p>
      <w:r>
        <w:t>"!&amp; &gt; 4</w:t>
      </w:r>
    </w:p>
    <w:p>
      <w:r>
        <w:t>) 7&amp;8 0GG)@4</w:t>
      </w:r>
    </w:p>
    <w:p>
      <w:r>
        <w:t>:! "</w:t>
      </w:r>
    </w:p>
    <w:p>
      <w:r>
        <w:t>+!</w:t>
      </w:r>
    </w:p>
    <w:p>
      <w:r>
        <w:t>7"!&amp;$ ! "&amp; &lt;"++! 77"&amp; 7</w:t>
      </w:r>
    </w:p>
    <w:p>
      <w:r>
        <w:t>8!&amp; ":</w:t>
      </w:r>
    </w:p>
    <w:p>
      <w:r>
        <w:t>7"!&amp; 8"&amp;!&amp; &gt; 0G13</w:t>
      </w:r>
    </w:p>
    <w:p>
      <w:r>
        <w:t>(-@4</w:t>
      </w:r>
    </w:p>
    <w:p>
      <w:r>
        <w:t>!&amp; E&amp; &amp; +!</w:t>
      </w:r>
    </w:p>
    <w:p>
      <w:r>
        <w:t>7</w:t>
      </w:r>
    </w:p>
    <w:p>
      <w:r>
        <w:t>+ "&amp; 7 ! 7 9 * &lt;&amp;4 ( 4 -</w:t>
      </w:r>
    </w:p>
    <w:p>
      <w:r>
        <w:t>&lt;""</w:t>
      </w:r>
    </w:p>
    <w:p>
      <w:r>
        <w:t>"!&amp;</w:t>
      </w:r>
    </w:p>
    <w:p>
      <w:r>
        <w:t>&lt;!&amp;!&amp;&amp;!" 77 &amp;!9</w:t>
      </w:r>
    </w:p>
    <w:p>
      <w:r>
        <w:t>&amp;!?</w:t>
      </w:r>
    </w:p>
    <w:p>
      <w:r>
        <w:t>7 9"; 7"+!" 7 !&amp; &amp; * &lt;&amp;4 1 '4 ($ 3 &amp; /</w:t>
      </w:r>
    </w:p>
    <w:p>
      <w:r>
        <w:t>"!&amp;!" &lt;++!!&amp;!" ! * &lt;7"; "</w:t>
      </w:r>
    </w:p>
    <w:p>
      <w:r>
        <w:t>!!" &lt;++!!&amp;!"</w:t>
      </w:r>
    </w:p>
    <w:p>
      <w:r>
        <w:t>-/ "98 -2204 " &amp;"</w:t>
      </w:r>
    </w:p>
    <w:p>
      <w:r>
        <w:t>"&amp;!+$ ! ;</w:t>
      </w:r>
    </w:p>
    <w:p>
      <w:r>
        <w:t>! &lt;&amp;&amp;</w:t>
      </w:r>
    </w:p>
    <w:p>
      <w:r>
        <w:t>&amp;</w:t>
      </w:r>
    </w:p>
    <w:p>
      <w:r>
        <w:t>7""</w:t>
      </w:r>
    </w:p>
    <w:p>
      <w:r>
        <w:t>!9 +!!&amp;!9</w:t>
      </w:r>
    </w:p>
    <w:p>
      <w:r>
        <w:t>&lt;"77"!&amp;!"</w:t>
      </w:r>
    </w:p>
    <w:p>
      <w:r>
        <w:t>"&amp;</w:t>
      </w:r>
    </w:p>
    <w:p>
      <w:r>
        <w:t>7;4 14</w:t>
      </w:r>
    </w:p>
    <w:p>
      <w:r>
        <w:t>:! "</w:t>
      </w:r>
    </w:p>
    <w:p>
      <w:r>
        <w:t>+! &amp; 7</w:t>
      </w:r>
    </w:p>
    <w:p>
      <w:r>
        <w:t>$ &lt;&amp;4 1( 4 -</w:t>
      </w:r>
    </w:p>
    <w:p>
      <w:r>
        <w:t>7 ! :</w:t>
      </w:r>
    </w:p>
    <w:p>
      <w:r>
        <w:t>&amp;" "!9&amp; 7 9"!</w:t>
      </w:r>
    </w:p>
    <w:p>
      <w:r>
        <w:t>7" !7$ 7! &amp;$</w:t>
      </w:r>
    </w:p>
    <w:p>
      <w:r>
        <w:t>7!!7$ &amp;!&amp;4 &lt;&amp;4 CGU 4 0</w:t>
      </w:r>
    </w:p>
    <w:p>
      <w:r>
        <w:t>"!</w:t>
      </w:r>
    </w:p>
    <w:p>
      <w:r>
        <w:t>7" !!&amp;&amp;!9</w:t>
      </w:r>
    </w:p>
    <w:p>
      <w:r>
        <w:t>0- 7&amp;8 0GC) &gt; @ 7 9"!&amp; :&amp; * ! :</w:t>
      </w:r>
    </w:p>
    <w:p>
      <w:r>
        <w:t>7" &amp; &amp;!&amp; 7"</w:t>
      </w:r>
    </w:p>
    <w:p>
      <w:r>
        <w:t>7&amp;!4</w:t>
      </w:r>
    </w:p>
    <w:p>
      <w:r>
        <w:t>, /./,</w:t>
      </w:r>
    </w:p>
    <w:p>
      <w:r>
        <w:t>.0(10.-223 "</w:t>
        <w:tab/>
        <w:t xml:space="preserve"> ,2 ,</w:t>
        <w:tab/>
        <w:t>", "</w:t>
        <w:tab/>
        <w:t xml:space="preserve"> " $ 7/8</w:t>
        <w:tab/>
        <w:t>9</w:t>
        <w:tab/>
        <w:tab/>
        <w:t>1</w:t>
        <w:tab/>
        <w:tab/>
        <w:tab/>
        <w:t>:6</w:t>
        <w:tab/>
        <w:t>&amp;;)</w:t>
        <w:tab/>
        <w:t xml:space="preserve"> #&lt; 8</w:t>
      </w:r>
    </w:p>
    <w:p>
      <w:r>
        <w:t>04</w:t>
      </w:r>
    </w:p>
    <w:p>
      <w:r>
        <w:t>984 $</w:t>
        <w:tab/>
        <w:t>8</w:t>
      </w:r>
    </w:p>
    <w:p>
      <w:r>
        <w:t>-4 "</w:t>
      </w:r>
    </w:p>
    <w:p>
      <w:r>
        <w:t>+ * 7; *</w:t>
      </w:r>
    </w:p>
    <w:p>
      <w:r>
        <w:t>="&amp;!" !&amp;!&amp;&amp;!" 77 &amp;!9</w:t>
      </w:r>
    </w:p>
    <w:p>
      <w:r>
        <w:t>"</w:t>
      </w:r>
    </w:p>
    <w:p>
      <w:r>
        <w:t>(&lt;31C +4 -2 7 !&amp; E&amp; * )F &lt; ?</w:t>
      </w:r>
    </w:p>
    <w:p>
      <w:r>
        <w:t>-3 + 9! -223$ !! : -)2 +4</w:t>
      </w:r>
    </w:p>
    <w:p>
      <w:r>
        <w:t>+!</w:t>
      </w:r>
    </w:p>
    <w:p>
      <w:r>
        <w:t>"&amp;&amp;!H 7</w:t>
      </w:r>
    </w:p>
    <w:p>
      <w:r>
        <w:t>+!</w:t>
      </w:r>
    </w:p>
    <w:p>
      <w:r>
        <w:t>7"!&amp;4 (4 ""</w:t>
      </w:r>
    </w:p>
    <w:p>
      <w:r>
        <w:t>!9 +!!&amp;!9</w:t>
      </w:r>
    </w:p>
    <w:p>
      <w:r>
        <w:t>&lt;"77"!&amp;!" +!&amp;</w:t>
      </w:r>
    </w:p>
    <w:p>
      <w:r>
        <w:t>"&amp;</w:t>
      </w:r>
    </w:p>
    <w:p>
      <w:r>
        <w:t>7; 7"!&amp; D 23 03)/0C</w:t>
      </w:r>
    </w:p>
    <w:p>
      <w:r>
        <w:t>* "</w:t>
      </w:r>
    </w:p>
    <w:p>
      <w:r>
        <w:t>(M31C +4-2$ 7 +!4 34 !&amp; :&lt;! &lt;&amp; 7 7V &lt; "&amp;4 )4 +"</w:t>
      </w:r>
    </w:p>
    <w:p>
      <w:r>
        <w:t>7&amp;!</w:t>
      </w:r>
    </w:p>
    <w:p>
      <w:r>
        <w:t>:M 79&amp; +" " "&amp;</w:t>
      </w:r>
    </w:p>
    <w:p>
      <w:r>
        <w:t>7 &amp; E&amp;</w:t>
      </w:r>
    </w:p>
    <w:p>
      <w:r>
        <w:t>!</w:t>
      </w:r>
    </w:p>
    <w:p>
      <w:r>
        <w:t>(2 B" ?</w:t>
      </w:r>
    </w:p>
    <w:p>
      <w:r>
        <w:t>"&amp;!+!&amp;!" 7 7! "</w:t>
      </w:r>
    </w:p>
    <w:p>
      <w:r>
        <w:t>!8 +</w:t>
      </w:r>
    </w:p>
    <w:p>
      <w:r>
        <w:t>$ #'W!Q'"+:! /$ /223 $</w:t>
      </w:r>
    </w:p>
    <w:p>
      <w:r>
        <w:t>&amp;"! H7!4</w:t>
      </w:r>
    </w:p>
    <w:p>
      <w:r>
        <w:t>!</w:t>
      </w:r>
    </w:p>
    <w:p>
      <w:r>
        <w:t>7&amp; E&amp; 7"" 4</w:t>
      </w:r>
    </w:p>
    <w:p>
      <w:r>
        <w:t>"! "!&amp; X @ !!: H&amp;&amp; : !!"</w:t>
      </w:r>
    </w:p>
    <w:p>
      <w:r>
        <w:t>"&amp; ! "8&amp;!</w:t>
      </w:r>
    </w:p>
    <w:p>
      <w:r>
        <w:t>! &amp; 7</w:t>
      </w:r>
    </w:p>
    <w:p>
      <w:r>
        <w:t>!!" &amp;&amp;: N 8@ H7" 7" : "&amp;!+ ! &amp;! 7"9"!</w:t>
      </w:r>
    </w:p>
    <w:p>
      <w:r>
        <w:t>&amp;&amp; &amp; !!"N @ 7"&amp;</w:t>
      </w:r>
    </w:p>
    <w:p>
      <w:r>
        <w:t>!&amp; "</w:t>
      </w:r>
    </w:p>
    <w:p>
      <w:r>
        <w:t>" 7 &amp;&amp;4 #!</w:t>
      </w:r>
    </w:p>
    <w:p>
      <w:r>
        <w:t>"!</w:t>
      </w:r>
    </w:p>
    <w:p>
      <w:r>
        <w:t>"&amp;!&amp; 7</w:t>
      </w:r>
    </w:p>
    <w:p>
      <w:r>
        <w:t>&amp;"! &amp;</w:t>
      </w:r>
    </w:p>
    <w:p>
      <w:r>
        <w:t>" &amp;&amp; @ 8@ &amp; @ !,$</w:t>
      </w:r>
    </w:p>
    <w:p>
      <w:r>
        <w:t>!8 +</w:t>
      </w:r>
    </w:p>
    <w:p>
      <w:r>
        <w:t>7" 7 &amp;</w:t>
      </w:r>
    </w:p>
    <w:p>
      <w:r>
        <w:t>&amp;!?</w:t>
      </w:r>
    </w:p>
    <w:p>
      <w:r>
        <w:t>" :M! 9</w:t>
      </w:r>
    </w:p>
    <w:p>
      <w:r>
        <w:t>!984</w:t>
      </w:r>
    </w:p>
    <w:p>
      <w:r>
        <w:t>"!</w:t>
      </w:r>
    </w:p>
    <w:p>
      <w:r>
        <w:t>" &amp;!" "</w:t>
      </w:r>
    </w:p>
    <w:p>
      <w:r>
        <w:t>";</w:t>
      </w:r>
    </w:p>
    <w:p>
      <w:r>
        <w:t>79$ :! "&amp; B"!&amp;$ !! :</w:t>
      </w:r>
    </w:p>
    <w:p>
      <w:r>
        <w:t>!!" &amp;&amp;: &amp; M9"77</w:t>
      </w:r>
    </w:p>
    <w:p>
      <w:r>
        <w:t>:</w:t>
      </w:r>
    </w:p>
    <w:p>
      <w:r>
        <w:t>&amp; H7 !</w:t>
      </w:r>
    </w:p>
    <w:p>
      <w:r>
        <w:t>"&amp; &gt;&amp;4 0(-$ 02/ &amp; 02C @4</w:t>
      </w:r>
    </w:p>
    <w:p>
      <w:r>
        <w:t>++!? X %!,"! Y</w:t>
      </w:r>
    </w:p>
    <w:p>
      <w:r>
        <w:t>!&amp; X "! Z</w:t>
      </w:r>
    </w:p>
    <w:p>
      <w:r>
        <w:t>"7! "+"</w:t>
      </w:r>
    </w:p>
    <w:p>
      <w:r>
        <w:t>7 &amp; E&amp; &amp; "&amp;!+! H 7&amp;! !! :M* M++! +</w:t>
      </w:r>
    </w:p>
    <w:p>
      <w:r>
        <w:t>"! 7</w:t>
      </w:r>
    </w:p>
    <w:p>
      <w:r>
        <w:t>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