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ATAS/812/2015 vom 26. Oktober 2015</w:t>
      </w:r>
    </w:p>
    <w:p>
      <w:r>
        <w:t>GE Cour de justice, 2015-10-26, FR</w:t>
      </w:r>
    </w:p>
    <w:p>
      <w:r>
        <w:rPr>
          <w:b/>
        </w:rPr>
        <w:t xml:space="preserve">Quelle: </w:t>
      </w:r>
      <w:r>
        <w:t>https://mcp.opencaselaw.ch/entscheid/ge_gerichte_ATAS_812_2015</w:t>
      </w:r>
    </w:p>
    <w:p>
      <w:r>
        <w:t>FR: GE_GERICHTE ATAS/812/2015 du 26 octobre 2015</w:t>
      </w:r>
    </w:p>
    <w:p>
      <w:r>
        <w:t>IT: GE_GERICHTE ATAS/812/2015 del 26 ottobre 2015</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l’intimée du 11 mai 2015.</w:t>
      </w:r>
    </w:p>
    <w:p>
      <w:r>
        <w:rPr>
          <w:b/>
        </w:rPr>
        <w:t>E. 4</w:t>
      </w:r>
    </w:p>
    <w:p>
      <w:r>
        <w:t>Dit que le recourant a droit aux prestations de l’intimée au-delà du 28 janvier 2015.</w:t>
      </w:r>
    </w:p>
    <w:p>
      <w:r>
        <w:rPr>
          <w:b/>
        </w:rPr>
        <w:t>E. 5</w:t>
      </w:r>
    </w:p>
    <w:p>
      <w:r>
        <w:t>Condamne l’intimée à verser au recourant une indemnité de CHF 1'000.-.</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