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ATAS/812/2006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https://mcp.opencaselaw.ch/entscheid/ge_gerichte_ATAS_812_2006</w:t>
      </w:r>
    </w:p>
    <w:p>
      <w:r>
        <w:t>FR: GE_GERICHTE ATAS/812/2006 du 20 septembre 2006</w:t>
      </w:r>
    </w:p>
    <w:p>
      <w:r>
        <w:t>IT: GE_GERICHTE ATAS/812/2006 del 20 settembre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D&amp;&amp;8 C8 &amp;;%$"&amp;:&amp;&amp;8 98 &gt;# %&amp; " ;M %'&amp; &gt;# &amp; %$&amp; K&amp; " "$ " C4 D "I &amp;&gt;&amp; % % ##"$ "$ &lt; &gt;$"$ " ! ,?O*?&gt;; 5! 5449</w:t>
      </w:r>
    </w:p>
    <w:p>
      <w:r>
        <w:t>! &amp; =#%8 "$ %&amp; K&amp; %:$8 #$# "&amp;V B "; =&amp;#&amp;;"$&amp;"$&lt;&amp;&amp;%""$ &amp;&amp;;$J &lt;B =% % ; #&amp;&gt; &amp;# %' "#" &amp;&amp; &amp; "$J B %&amp; :&amp; " %$&amp;&amp;8 , #$# &amp;&amp; % &amp; $$#&amp; $#$$ &amp;&amp; B &lt;B &amp; B -"! &lt;&gt;$"$"%%&amp;#&amp;I;M "'"$'&lt;8#$#"#&amp;#. " %'! ; &amp; D&amp;! ; "$ &amp;&amp;;$ &amp; M'%% " ;$&amp;$=%$"$&amp;@&amp;87C2!745&amp;746B8</w:t>
      </w:r>
    </w:p>
    <w:p>
      <w:r>
        <w:t>:&gt;&gt;I</w:t>
      </w:r>
    </w:p>
    <w:p>
      <w:r>
        <w:t>XY F</w:t>
      </w:r>
    </w:p>
    <w:p>
      <w:r>
        <w:t>$"&amp;</w:t>
      </w:r>
    </w:p>
    <w:p>
      <w:r>
        <w:t>&lt;, $&amp;-D&amp;V+$"$; ,</w:t>
      </w:r>
    </w:p>
    <w:p>
      <w:r>
        <w:t>%&gt;#"%$&amp;K&amp;&amp;&amp;&gt;$=%&amp;;MEM&gt;&gt;&gt;$"$ "%:&gt;&gt;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