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ATAS/812/2005 vom 21. September 2005</w:t>
      </w:r>
    </w:p>
    <w:p>
      <w:r>
        <w:t>GE Cour de justice, 2005-09-21, DE</w:t>
      </w:r>
    </w:p>
    <w:p>
      <w:r>
        <w:rPr>
          <w:b/>
        </w:rPr>
        <w:t xml:space="preserve">Quelle: </w:t>
      </w:r>
      <w:r>
        <w:t>https://mcp.opencaselaw.ch/entscheid/ge_gerichte_ATAS_812_2005</w:t>
      </w:r>
    </w:p>
    <w:p>
      <w:r>
        <w:t>FR: GE_GERICHTE ATAS/812/2005 du 21 septembre 2005</w:t>
      </w:r>
    </w:p>
    <w:p>
      <w:r>
        <w:t>IT: GE_GERICHTE ATAS/812/2005 del 21 settembre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"##$%"#%%&amp; "'(#"#%%) ** ! *! + !*+ + +, &amp; #( - #%%)</w:t>
      </w:r>
    </w:p>
    <w:p>
      <w:r>
        <w:t>!</w:t>
      </w:r>
    </w:p>
    <w:p>
      <w:r>
        <w:t>"</w:t>
      </w:r>
    </w:p>
    <w:p>
      <w:r>
        <w:t>" ##</w:t>
      </w:r>
    </w:p>
    <w:p>
      <w:r>
        <w:t>$ %%</w:t>
      </w:r>
    </w:p>
    <w:p>
      <w:r>
        <w:t>! &amp;'()!*"+,-!.,..</w:t>
      </w:r>
    </w:p>
    <w:p>
      <w:r>
        <w:t>./</w:t>
      </w:r>
    </w:p>
    <w:p>
      <w:r>
        <w:t>"01</w:t>
      </w:r>
    </w:p>
    <w:p>
      <w:r>
        <w:t>2,,342,44+ 5,2(5 . .6 !1,4708.(3,!"719"1&amp;*" 8:"0"6.;*"08.((;!9 " 8 1 &amp; ? ?=6 *" &amp; ?0"1"1*?@@"1"1*"91,-&gt;7.(((6 ,6 ,44,!E ,44+!1?"9 "@I6 @@"!"E @!7"*I?19"&amp;,);*E**&gt;6 ""&amp;9"!1""&amp; E&amp;1&amp;10!0"@*9 "@E""&amp;" "1 "1,708,44+!@"79 ,44+!7*E-4J&amp;C,;&gt;",44+"E.44J&amp;C -&gt;",44+6I*17"710*&amp;""&amp;"=F N % !E*"0*!&amp;**"08,44+L"*'1E*"! 709&amp;@0"!"7*?&amp; " &amp; ! &amp;1"9 ",44-!8&amp;0&amp;1"&amp;*&amp;@=&amp; &amp;&amp; ,44-!9*&amp;&amp;1&amp; *@"?76 ?6</w:t>
      </w:r>
    </w:p>
    <w:p>
      <w:r>
        <w:t>* .6 ?7 &amp;BD1"10&amp;@1"""1!&amp;C .K",44/!8"&amp;!0*1&amp;-&gt;?! &amp;"*1&amp;""75*1&amp;"!-**1"".3&gt;?B"6."6 "-3D6 %"E ?!*8@1&amp;1 ,)&gt;7,44+B #./4.43D!&amp;?7&amp;*"1!./@17! &amp;*"""?"*0"""8"&amp; &amp; 1? E " &gt;? ""! ! &amp; ?6 ,6 @010" E .(-(Q 6 %0*1"*&gt;?&amp;&amp; 7,44/!"M"0&amp;@" &amp;08&amp;*"1?&amp;&amp;0&amp;6% *0"1!*"&amp;79&amp;"$**9&amp;"A""=1E0C &amp;**9C?**8"7?00"O @"&gt;&amp;90"&amp;1"0""*&amp;"B #.,)+3)&amp;6.! .,3./3&amp;6+8"1@1D6</w:t>
      </w:r>
    </w:p>
    <w:p>
      <w:r>
        <w:t>7=! 9 *1&amp;! " E &amp;1@" &amp; C? "" "! 7 &amp;" $**9 17 &amp;C &gt; &amp; "1 7?B #..)(/&amp;638!..,/34&amp;6+L .((;R/)*6 /.3&amp;6/8D6$"*9*1&amp;*&amp;".&gt;7,44/</w:t>
      </w:r>
    </w:p>
    <w:p>
      <w:r>
        <w:t>2,,342,44+ 5-2(5 "&amp;" *C "" &amp;" &amp;7" "8 " 0*1"" 0"C &amp;$"1?*7C?&amp;*1&amp;" &amp; "*&amp;*"&amp;*1&amp;"&amp;&amp;@@1" *10&amp;@1* 6 1*1&amp;@0"&amp;10*1*!*1""78 B@6"6-3"34 D6 +6 "? *" @" &amp; 7 " " &amp;" &amp; E I1 "7"1 "7 7" 7 &amp; ,44,6 **" % &amp; ,, 0 ,44, @01 9 *"1 &amp; "7 &amp; ,44/! "= 1&amp;*"" 71 9 " ,44+6I*9&amp;*.*"08,44+!"71"7&amp; "*&amp;"?!O"*'1E*!09 * @" ?7! &amp;1" 9 "@ E ""&amp;" ",44+6 7 &amp; 9 *1C&amp;! &amp; " 7" E "16 )6 "" "16</w:t>
      </w:r>
    </w:p>
    <w:p>
      <w:r>
        <w:t>WWWW</w:t>
      </w:r>
    </w:p>
    <w:p>
      <w:r>
        <w:t>2,,342,44+ 5(2(5 * + . *! + !*+ +</w:t>
      </w:r>
    </w:p>
    <w:p>
      <w:r>
        <w:t>/0121 3 -11 1 45 ($# 6 21</w:t>
      </w:r>
    </w:p>
    <w:p>
      <w:r>
        <w:t>.6 1786 21</w:t>
      </w:r>
    </w:p>
    <w:p>
      <w:r>
        <w:t>,6 &gt;""6 /6 "9*1&amp;"?""6 +6 @0 *" &amp; 9 &amp;C "@" * * 00&amp;1 &amp;1 8 @1&amp;1 &amp; ! %=XF=@9 3! 344+</w:t>
      </w:r>
    </w:p>
    <w:p>
      <w:r>
        <w:t>! " I0*6 &amp;1 *" A" *?16 010 &amp;"T D &amp;9 I"0"9&amp;1"&amp;18""*&amp;&amp;1 ""91L 8D I* * 9 0"@ "0 *7 &amp;0&amp; "" " &amp;1L D *" ?" &amp; *1""6 % 010 "" * " 110" 1011 "" D 8D " D 5&amp;! 8@1&amp;1&amp;**"0"C9 "! 9 &amp;1 ""91 " &lt;7** &amp; 91"1I*1&amp;1"B"6./,!.43".4;D6</w:t>
      </w:r>
    </w:p>
    <w:p>
      <w:r>
        <w:t>?@@</w:t>
      </w:r>
    </w:p>
    <w:p>
      <w:r>
        <w:t>Y&amp;</w:t>
      </w:r>
    </w:p>
    <w:p>
      <w:r>
        <w:t>1&amp;"</w:t>
      </w:r>
    </w:p>
    <w:p>
      <w:r>
        <w:t>*@0&amp;*1"A"""@1I*"9&lt;E&lt;@@@1&amp;1 &amp;*?@@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