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ATAS/811/2020 vom 28. September 2020</w:t>
      </w:r>
    </w:p>
    <w:p>
      <w:r>
        <w:t>GE Cour de justice, 2020-09-28, FR</w:t>
      </w:r>
    </w:p>
    <w:p>
      <w:r>
        <w:rPr>
          <w:b/>
        </w:rPr>
        <w:t xml:space="preserve">Quelle: </w:t>
      </w:r>
      <w:r>
        <w:t>https://mcp.opencaselaw.ch/entscheid/ge_gerichte_ATAS_811_2020</w:t>
      </w:r>
    </w:p>
    <w:p>
      <w:r>
        <w:t>FR: GE_GERICHTE ATAS/811/2020 du 28 septembre 2020</w:t>
      </w:r>
    </w:p>
    <w:p>
      <w:r>
        <w:t>IT: GE_GERICHTE ATAS/811/2020 del 28 settembre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1.5</w:t>
      </w:r>
    </w:p>
    <w:p>
      <w:r>
        <w:t>% de 2012 à 2013, 1.75 % de 2014 à 2015, 1.25 % en 2016 et 1 % dès le 1er janvier 2017. Les intérêts dus aux demandeurs sur la somme existant au jour du mariage ont déjà été calculés par les institutions de prévoyance défenderesses.</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w:t>
      </w:r>
    </w:p>
    <w:p>
      <w:r>
        <w:t>A/3976/2018 6/7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5</w:t>
      </w:r>
    </w:p>
    <w:p>
      <w:r>
        <w:t>En l’espèce, le juge de première instance a ordonné le partage des avoirs de prévoyance professionnelle accumulés par les parties à raison d’un tiers en faveur du demandeur et de deux tiers en faveur de la demanderesse. Les dates pertinentes sont, d’une part, celle du mariage, le 26 octobre 1984, d’autre part, le 1er janvier 2017.</w:t>
      </w:r>
    </w:p>
    <w:p>
      <w:r>
        <w:rPr>
          <w:b/>
        </w:rPr>
        <w:t>E. 6</w:t>
      </w:r>
    </w:p>
    <w:p>
      <w:r>
        <w:t>Selon les documents produits, la prestation acquise pendant le mariage par le demandeur est de CHF 169'132.79 (159'523.93 + 9'608.86) tandis que celle acquise par la demanderesse est de CHF 20'509.54 (3'056.99 + 4'642.40 + 12'810.15), les intérêts ayant déjà été calculés par les institutions de prévoyance défenderesses. Ainsi le demandeur doit à son ex-épouse le montant de CHF 112'755.19 (CHF 169'132.79 : 3 x 2) et celle-ci doit à celui-là le montant de CHF 6'836.51 (CHF 20'509.54 : 3), de sorte que c’est le demandeur qui doit à la demanderesse le montant de CHF 105'918.68 (112'755.19 – 6'836.51).</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 (LPA-GE - E 5 10)). ***</w:t>
      </w:r>
    </w:p>
    <w:p>
      <w:r>
        <w:t>A/3976/2018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