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ATAS/811/2006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https://mcp.opencaselaw.ch/entscheid/ge_gerichte_ATAS_811_2006</w:t>
      </w:r>
    </w:p>
    <w:p>
      <w:r>
        <w:t>FR: GE_GERICHTE ATAS/811/2006 du 20 septembre 2006</w:t>
      </w:r>
    </w:p>
    <w:p>
      <w:r>
        <w:t>IT: GE_GERICHTE ATAS/811/2006 del 20 settembre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%&amp;&amp;'(%&amp;))* !%(++%&amp;))* ! ! "! " " ",- &amp; $ +. /- &amp;))*</w:t>
      </w:r>
    </w:p>
    <w:p>
      <w:r>
        <w:t>!"#$</w:t>
      </w:r>
    </w:p>
    <w:p>
      <w:r>
        <w:t>%</w:t>
      </w:r>
    </w:p>
    <w:p>
      <w:r>
        <w:t>% &amp;&amp;</w:t>
      </w:r>
    </w:p>
    <w:p>
      <w:r>
        <w:t>' !()($#%! %"*+,!(%-..!/-//01-.</w:t>
      </w:r>
    </w:p>
    <w:p>
      <w:r>
        <w:t>%#$</w:t>
      </w:r>
    </w:p>
    <w:p>
      <w:r>
        <w:t>2--3.2-445 6-2-6</w:t>
      </w:r>
    </w:p>
    <w:p>
      <w:r>
        <w:t>%%" 7 ( "$ " -- "$#8 -449! :#$ ((% /. # -445! '&amp;&amp;</w:t>
      </w:r>
    </w:p>
    <w:p>
      <w:r>
        <w:t>' ;6(0 %-449! %#$"%"/44?@94?(($""-9&gt;%-3%8-449A %"$($"%"-4&gt;-449A " $( " -9 &gt;% -445! ' '% "$%#$ :"! %% 1%($8#%'18%$"("%"1%$A " '" " #(% ( " (%! ' ($"$ @ 1 " "$ " ! #(% % " $(% " "$ %B ( % "% " /, # -445! 7 $C$% ( $7% "#C/.&gt;!(%$"/,&gt;A %!%%%'18%$"%'*%#%:" %%% " "$ @ : 1! "$$ %! $%%($$7 "%@"#"#"##@%%$%%$1$A '*"'("%%"*"D) 000 " 1!2 ! "! " "</w:t>
      </w:r>
    </w:p>
    <w:p>
      <w:r>
        <w:t>$ 345-- 6 / 78 +*&amp; #9 /) "%"%%") -) *"D)</w:t>
      </w:r>
    </w:p>
    <w:p>
      <w:r>
        <w:t>B::0E</w:t>
      </w:r>
    </w:p>
    <w:p>
      <w:r>
        <w:t>FG H</w:t>
      </w:r>
    </w:p>
    <w:p>
      <w:r>
        <w:t>($"%E</w:t>
      </w:r>
    </w:p>
    <w:p>
      <w:r>
        <w:t>8I (:#"($%J%%%:$=(%(B::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