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ATAS/811/2005 vom 21. September 2005</w:t>
      </w:r>
    </w:p>
    <w:p>
      <w:r>
        <w:t>GE Cour de justice, 2005-09-21, DE</w:t>
      </w:r>
    </w:p>
    <w:p>
      <w:r>
        <w:rPr>
          <w:b/>
        </w:rPr>
        <w:t xml:space="preserve">Quelle: </w:t>
      </w:r>
      <w:r>
        <w:t>https://mcp.opencaselaw.ch/entscheid/ge_gerichte_ATAS_811_2005</w:t>
      </w:r>
    </w:p>
    <w:p>
      <w:r>
        <w:t>FR: GE_GERICHTE ATAS/811/2005 du 21 septembre 2005</w:t>
      </w:r>
    </w:p>
    <w:p>
      <w:r>
        <w:t>IT: GE_GERICHTE ATAS/811/2005 del 21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"$##"'((* ++ ! +! , !+, , ,- ) '# . '((*</w:t>
      </w:r>
    </w:p>
    <w:p>
      <w:r>
        <w:t>!"#$#"%$ &amp;' (!) $**+#$*,</w:t>
      </w:r>
    </w:p>
    <w:p>
      <w:r>
        <w:t>$ $ --</w:t>
      </w:r>
    </w:p>
    <w:p>
      <w:r>
        <w:t>. &amp;&amp;</w:t>
      </w:r>
    </w:p>
    <w:p>
      <w:r>
        <w:t>!* /01!"$234!5355</w:t>
      </w:r>
    </w:p>
    <w:p>
      <w:r>
        <w:t>56</w:t>
      </w:r>
    </w:p>
    <w:p>
      <w:r>
        <w:t>$,#</w:t>
      </w:r>
    </w:p>
    <w:p>
      <w:r>
        <w:t>7580673992 :3755: / 5; !#51,5048!*$$#"$ "$," 5084 ,, ? @A B &amp; ! " ,, ?:,C * )$" D &amp; ; ,"#$$ ="*$=E*$$/ 52=5001; 6; )$## *#"# *,* * "$$ "&gt; * )?? $ * ):=*$# I:"&gt; J 53 K$ 5001! =$ G ,$ *="?; 2; ""$ *# G ) 3L "$,F 5001! $ !,#*$$$!&gt;=+"$$??*)@* 4:&amp;5 "$#:,#* ,$ ,"= "# *) ,F #$$! "=+$ /*, =$#F ,F "@ *) !??$$$ =+"$$$ "$ G 599 H *&gt; 4 = 5000! * $=$# *"$#; )$## )$ # G ):@P, ,*=,F5000; L; )# #$# , F##? *) $ ,$!$#*$=,,$$/!* L@G8@$*58G39@;""$*38=,F3995!,%$* $ ,$ $"; =#+$$ =+*,$* =$G16.114?; 59; *#*69=3992!) ?#)$*)$!,$?+ ,"* *"$ " * $,"?*,*#$$,$=#*"$* )#; 55; "#$#"( &amp;'!)#?,#""$*$*5 O3992;&gt;=+""$*&amp; $$*$= * + =$ ""# *,:$ *)=*$# 3995; &amp;) G )= * $ * 38 , 3992! E $, *+! ,"$ $ * "F&gt;, =E $ ,F! + * * = * 55K$5001; 52; #"*39$F3992!) ""$E*&amp;</w:t>
      </w:r>
    </w:p>
    <w:p>
      <w:r>
        <w:t>!+",$*,#*:$$$$*U&gt;="+ ""$*) $"$#G*#$ !$?$=+)$" $$=*$*)$,$*"$#*$=#*; 5L; ) "$#*!#?#$""$*)E"$*&amp;</w:t>
      </w:r>
    </w:p>
    <w:p>
      <w:r>
        <w:t>;</w:t>
      </w:r>
    </w:p>
    <w:p>
      <w:r>
        <w:t>+ 5; 5K$3996!F$*!,"#*4O $#$F;</w:t>
      </w:r>
    </w:p>
    <w:p>
      <w:r>
        <w:t>7580673992 :4755: 6; $$#= *""+&gt; O*$#= $$*$*=$ $F $ ,"#$$ ,$&gt; *. $ # "$*$G*"$$$#,$5 O=3996!*,# $#*$I?;*"$ $$!$;83;5 JU=@!&gt; $=*GLL376 "$,!G*,:$$=*G49"$,</w:t>
      </w:r>
    </w:p>
    <w:p>
      <w:r>
        <w:t>7580673992 :L755: G+$*$$=*G29"$,I$;38;5 !$= **&gt;$I&amp;5001!";658*;6FU&amp;$#"@ !"#**,$$=:=*$#!$@&gt;-F 4 = 5000 I?; ""$ * 54 O$ 5000J; ""$ $ "$# "?! ,#*: $$$,$#+$*=$$"$7*F$!#=$ "$G G 599 H! $$ =$ " 3 @ * $$/ ?F! # *#"P$**,*55K$5001!*)""$#*$=* $=$# "? *"$# "$$ ",$ *??#$ ,$$ ?$! G = #$# * "= $ "$ $ *F$! " * $= "$:G:?E! " * &gt;=,$ # =,$*@ G,/*,#*)=49H;</w:t>
      </w:r>
    </w:p>
    <w:p>
      <w:r>
        <w:t>+="F$*)""$,#*!+$*#$,$ )$ + "$ $ ! + *"$ * $E$ ,#* $ )""#$*$$,#*$$?+* )E"$ $ *K,$ ,$=#; *,$! )##,$ *#$,$ " = "F$ )$ ) !*</w:t>
      </w:r>
    </w:p>
    <w:p>
      <w:r>
        <w:t>7580673992 :8755: ?#"++# ,"$ * $! * )#$* $# * )$# ),"/J*,$**,$!/ *)*,$$ + "$# * $= $ $&gt; * $=$# #&lt;&gt; *"$#G,$$!G+$*#OG$ * ""$$; =*+"#&gt;*!F*#)*)#$* )""#$*"$#*$=*#$,#$&gt;,#*E* &amp; ! *$ ""$ ,"$ $$ *$ E E#$ #=$ * , * #*"$$ $ ,"$ $ *) $$ #+F#*,@#*$=!$,"#=+)$"F$) )#$$"=*I$;38;3 J;,"*=)??$! &gt; ##,$ * "$! "&gt; + ) ," $ = ""E,$= F$I,#$@* ,*)=5008; &amp;=*$#!$ ! .# . " " *.$=$# $=I -53L1L*;6F7$FFU&amp;3993";L8*;6FJ; ,"$ $ *. , F$ 5008 * 2.262 ?; + #$ @,, " $=$# ," $ #"#$$= * 29 @ I &amp;&amp; 5008! 6J! $2.L22?;L9"25!0@@F$I#,+5373993";88 $F0;3J!*$M$?E#G44.164?;39"$=$#G "$,"I2.L22?;L9E53J; +=*.=*$#=#F*$$$+ ,/! $ ,"M@,$ "" G " * .=* I,$$ # @*"! N @#,$+!,*=$$,"$*.,F* $ * "$! $ * F$ * *#$,! G "$ *</w:t>
      </w:r>
    </w:p>
    <w:p>
      <w:r>
        <w:t>7580673992 :59755: *#$$$+!=*.=*+"#$,E,= #,+E +) O$? *)*,$$ #*$ * 59 H " $ ,"$ * ,$$! * $ + = *)=**#$,$$*49.5L3?;19;,"#==*$#! * $?$ " " ,,*# *# F ?#*# * ! &amp;@^A@?+ L! L992</w:t>
      </w:r>
    </w:p>
    <w:p>
      <w:r>
        <w:t>! $ E,"; *# "$ M$ " +) *=*#=F;,#,*,$,/ * "=! + $ O$! + *# $$+# $ )="" * +#$#E"#*#$I$;563!59L$598J;</w:t>
      </w:r>
    </w:p>
    <w:p>
      <w:r>
        <w:t>&lt;??</w:t>
      </w:r>
    </w:p>
    <w:p>
      <w:r>
        <w:t>_*</w:t>
      </w:r>
    </w:p>
    <w:p>
      <w:r>
        <w:t>#*$</w:t>
      </w:r>
    </w:p>
    <w:p>
      <w:r>
        <w:t>"?,*"#$M$$$?#E"$+)G)???#*# *"&lt;??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