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ATAS/811/2004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https://mcp.opencaselaw.ch/entscheid/ge_gerichte_ATAS_811_2004</w:t>
      </w:r>
    </w:p>
    <w:p>
      <w:r>
        <w:t>FR: GE_GERICHTE ATAS/811/2004 du 5 octobre 2004</w:t>
      </w:r>
    </w:p>
    <w:p>
      <w:r>
        <w:t>IT: GE_GERICHTE ATAS/811/2004 del 5 ottobre 2004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&amp;$(!(&amp;%*.("0113"# 9%!$% !(6 036 &amp;$(!(!%!((&amp;%5K! : 0113"# 9($! 9%! "'% " %:" !9 &amp;%"% %E&amp;!%99("#!!%$#$(! !!($ , % :(&amp;($ !)=(('% ;. '% ! ($;( !(" $( : '% ! $ &amp; !$ $ !!(( '% % &amp; ( ! '% " ! &amp;%" %!&amp;$( !&amp;(. ; ( &amp;% :! .$6 026 #($ !!$( B $ %!" 01: 0113%-!&amp;%(:%"&amp; $!6 % ! " !$((!$$ !" ! E !&amp;% ("&amp;%(, $;&amp;% (9(&amp;%7777777777;$$"(! &amp;$&amp;%8: 01136" ""-;% !%99(&amp;#% 99 (;('% 99( '%#("$! % (($ &amp; .(" &amp; K1&gt;6 " !""(( , ( ((" "#( &amp;#% (- &amp;#(."(&amp;($6 ( !%:!(&amp;(( (" &amp; &amp; "#( &amp;#% &amp; (4 . 99 $(9%5 B.( 5**86 0K6 !!$.(!&amp;%5+. : 0113"# "%% B &amp;% %! ," 9((&amp; "&amp;$(!(!%!(('%$ 6</w:t>
      </w:r>
    </w:p>
    <w:p>
      <w:r>
        <w:t>/0112/0113 48/554</w:t>
      </w:r>
    </w:p>
    <w:p>
      <w:r>
        <w:t>" 56 "(; .(! !%"#;(!(B%&amp;((( LM$$&amp;(9($ (!(%$&amp;-! " 5 H0113%(:%""&amp; !!!% !!(" !!$&amp; KB%; ! &amp;%$!(&amp; %.( 4$!(&amp; K!%"$! 58B%; !!! !! %!L65" 6 K8M6 C%( ,"#%"(&amp; "#$" (&amp; !58B%; !!! !! %!" (:%"9$&amp;$"" 0+B.( 0112L F531518M" &amp;! ("; .(!&amp;$" 539$.( % &amp;(!!((!(( %; %(:%""&amp; !!!% ! !(" ! &amp; !($; !! !! !! %! , (! B%; ! (%"( ! &amp;! "# &amp; "#$" (&amp; %. %EB%; !!! !! %!6 C%!%% %!&amp; &amp;(%:"(" (:%"9$&amp;$"&amp;!%@&amp;%5 B%("" 0112 9($ '% " &amp;(!!((!(( !(%("!"%(""%! ( "" $(9 &amp; !%%&amp;(9$&amp;$"L F 531008M6 # !&amp;!"!(($.% "#6580'% " (:%"&amp; $!!% &amp;!"$! %! 6</w:t>
      </w:r>
    </w:p>
    <w:p>
      <w:r>
        <w:rPr>
          <w:b/>
        </w:rPr>
        <w:t>E. 06</w:t>
      </w:r>
    </w:p>
    <w:p>
      <w:r>
        <w:t>B 6 36 9( "&amp;$(!(!%!((&amp; "# &amp;%5K! : 01136 26 ('% "$&amp;% !;%( 6 K6 9 " ! ( ! &amp; '%# "" ! %. 9 %! " $! @ &amp;! % &amp;$"( &amp; 31 B%! &amp;-! ! (9(( "( &amp;$ &amp; !!$ % (:%" 9$&amp;$" &amp; ! !!% ! C=S (P =9'%( 8 8112</w:t>
      </w:r>
    </w:p>
    <w:p>
      <w:r>
        <w:t>(! E "( !6 &amp;$"( % @ ";$6 $( &amp;(N M (&amp;('% E '% "" &amp;$(!(" %&amp;$!( : ( "( % " &amp; "&amp;$(!( '%$ Q :M E! % '% "! (9! (" !( %.( &amp; &amp; % &amp;$(!(Q M ! !(;% % "" &amp; ! $! 6 C( " $( ( ! " ! (! $"$ ! $%$$! !%! " ! M :M M (4&amp; !!%! " (:%"9$&amp;$"&amp; !!!% ! %! (- !%" %!'%#(" &amp; .&amp;$" ( .:" 6 $( &amp; %! ( " !) ! &amp; %. '%( ! B(! (!( '% " &amp;$(!( '%$ "# . " &amp;! "'% "" "" $$ E$&amp;($ % %L6530518 51&lt;M6</w:t>
      </w:r>
    </w:p>
    <w:p>
      <w:r>
        <w:t>; 99(- N</w:t>
      </w:r>
    </w:p>
    <w:p>
      <w:r>
        <w:t>( 4%(! D</w:t>
      </w:r>
    </w:p>
    <w:p>
      <w:r>
        <w:t>$!(&amp; N</w:t>
      </w:r>
    </w:p>
    <w:p>
      <w:r>
        <w:t>(!T</w:t>
      </w:r>
    </w:p>
    <w:p>
      <w:r>
        <w:t>! $( 4B%(! N(C</w:t>
      </w:r>
    </w:p>
    <w:p>
      <w:r>
        <w:t>( 9 &amp;%$! @ !(9($ %E( !(!('%#,"#99( 9$&amp;$" &amp; !!!% !!(" !" ;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