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ATAS/810/2015 vom 22. Oktober 2015</w:t>
      </w:r>
    </w:p>
    <w:p>
      <w:r>
        <w:t>GE Cour de justice, 2015-10-22, FR</w:t>
      </w:r>
    </w:p>
    <w:p>
      <w:r>
        <w:rPr>
          <w:b/>
        </w:rPr>
        <w:t xml:space="preserve">Quelle: </w:t>
      </w:r>
      <w:r>
        <w:t>https://mcp.opencaselaw.ch/entscheid/ge_gerichte_ATAS_810_2015</w:t>
      </w:r>
    </w:p>
    <w:p>
      <w:r>
        <w:t>FR: GE_GERICHTE ATAS/810/2015 du 22 octobre 2015</w:t>
      </w:r>
    </w:p>
    <w:p>
      <w:r>
        <w:t>IT: GE_GERICHTE ATAS/810/2015 del 22 ottobre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Ainsi que le rappelle la défenderesse, l’art. 1er al. 1 et 4 LCA prévoit que celui qui fait à l'assureur une proposition de contrat d'assurance est lié pendant quatorze jours s'il n'a pas fixé un délai plus court pour l'acceptation ; le proposant est dégagé si l'acceptation de l'assureur ne lui parvient pas avant l'expiration du délai. En l’occurrence, force est de constater, ainsi que l’admet la défenderesse, que l’acceptation par l’assurance n’est intervenue que tardivement, le 10 septembre 2015, soit plus de quatorze jours après. Se référant à l’art. 1 al. 1 et 4 LCA, elle relève que la demanderesse n’était plus liée par sa proposition qu’il n’y a donc pas eu d’acceptation par acte concluant du contrat, puisque la défenderesse n’a donné suite qu’après l’échéance du délai dans lequel elle aurait dû réagir, le 2 septembre 2015. Il convient de prendre acte de la position de la défenderesse, qui reconnaît que la demanderesse ne lui est pas affiliée pour ce qui relève de l’assurance complémentaire.</w:t>
      </w:r>
    </w:p>
    <w:p>
      <w:r>
        <w:t>A/3382/2015 - 4/4 -</w:t>
      </w:r>
    </w:p>
    <w:p>
      <w:r>
        <w:t>PAR CES MOTIFS, LA CHAMBRE DES ASSURANCES SOCIALES : Statuant d’accord entre les parties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