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ATAS/810/2007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https://mcp.opencaselaw.ch/entscheid/ge_gerichte_ATAS_810_2007</w:t>
      </w:r>
    </w:p>
    <w:p>
      <w:r>
        <w:t>FR: GE_GERICHTE ATAS/810/2007 du 16 juillet 2007</w:t>
      </w:r>
    </w:p>
    <w:p>
      <w:r>
        <w:t>IT: GE_GERICHTE ATAS/810/2007 del 16 luglio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!&amp;&amp;0J)&gt;''*'0B&amp;)0)0&amp;&amp;$ F*" B&amp;) F)00&amp; ) &amp; '&amp;) &amp; F'&amp;*)'*F*&amp;$)#&amp;%EE%E'</w:t>
      </w:r>
    </w:p>
    <w:p>
      <w:r>
        <w:t>1234516772 5128 &amp; '' *) *'&amp;) #&amp; G C&amp; 2 ?$ #) *'&amp;&amp; G /)&amp; )*)'&amp;)&amp;*)*'&amp;)C#&amp;G#&amp;2 $ &amp;0)&amp; &amp;E)#)%%&gt;*)%* /*)&amp;&amp;%2 ?'&amp;)&amp;#&amp;K C#&amp;2 !)&amp;G%)%)P+$::::::::::F'&amp;*%&amp;&amp; )&amp;''$ 0 'E&amp; E '&amp;) &amp; ) )%*$ 0&amp; F' B&amp;) #'&amp;0&amp;' E F&amp;) &amp;'D')%*)&amp;0&amp;'$'/&amp;&amp;&amp;) *)&amp;*)*'&amp;)C&amp;G*%E2 ?'')&amp;0&amp;'C#&amp;2 !I$ +$::::::::::''/IF&gt;&amp;B&amp;)0)0&amp;&amp;))C *B*#))F&amp;&amp;&amp;)CF#&amp;"G*&amp;"$F'&amp; *)&amp;/F&amp;0&amp;0&amp;&amp;#%&amp;&amp;&amp;0$+$::::::::::'&amp; *) )&amp;'' " )&amp;&amp;) &amp;$ % )#&amp; %)&amp;%K% %*)A'%&gt;&amp;)%%&amp;%*#$%&amp;*)*'00&amp; %&amp;&amp;&amp;#$ 0&amp;&amp; )0&amp; G +$ :::::::::: C #&amp; * /F&amp;%*&amp;/&amp;D&gt;F%&amp;&amp;$)0&amp;%/&amp;&gt;/&amp;0&amp;&gt; E'&amp;)&amp;#&amp;GC&amp;2 ?+$::::::::::$ *'&amp;/CF#&amp;'E),B)&amp;''*&amp;&amp;C % ** * #)&amp; J B&amp;) F)00&amp; &amp;$ F&amp; C%&amp; '' '%''*)#&amp;0)&amp;*)#&amp;F%&amp;&amp;/*)&amp; #I$ )&amp; +$ :::::::::: &amp;%' / +$ :::::::::: A #&amp;%EE% 0&amp; /F&amp; 0&amp; &amp; *&amp; *&amp;&amp;* / B&amp;) '&amp; 0)0&amp;&amp;*)2 ?$</w:t>
      </w:r>
    </w:p>
    <w:p>
      <w:r>
        <w:rPr>
          <w:b/>
        </w:rPr>
        <w:t>E. 6</w:t>
      </w:r>
    </w:p>
    <w:p>
      <w:r>
        <w:t>$ 63%&amp;677?&amp;#'/F2 ?'&amp;#&amp;&gt;F&amp;$48 "&gt;% F#&amp;&amp; #&amp;# ;= /&amp; *'#)A&amp; / )&amp;&amp;)'&amp;G*AG&amp;)%*&amp;)D/%)&amp;)&amp;)&amp;'' #&amp; * &amp;' * &amp;%$ &amp; *'&amp;&amp; / &amp; )%*&amp;)*)#&amp;)&amp;F%*)AG#%)0)0&amp;&amp;$ *&amp;6772"&gt;'&amp;0&amp;)0)0&amp;&amp;)F$43$2$ 2 ?%)0&amp;)B#&amp;''**&amp;/'G)&amp;''&amp;#&amp; D)&amp;&amp;"2 !%)0)0&amp;&amp;$</w:t>
        <w:tab/>
        <w:t>0)%&amp;4C&amp;2 &amp;0G *'&amp;)C#&amp;#&amp;2 &amp;F&gt;&amp;&amp;'&amp;'F0'*&amp;&amp;#*) 2 )&amp;''A&amp;&amp;/'24%&amp;2 /FF%*)A&amp;**) *&amp;%&amp;2 $ &amp; &amp;%' /F&amp; F'&amp; * *)&amp;E F) F&amp;E )%*'% *) 2 ? G *'&amp;) *'&amp; %)&amp;0&amp; )%%&gt;*)+$::::::::::$)&amp;''**'&amp;)/+$</w:t>
      </w:r>
    </w:p>
    <w:p>
      <w:r>
        <w:t>1234516772 ?128 :::::::::: '&amp; %&amp;&amp; F#&amp; / " &amp;% '' &amp;2 ?$ 47$ 67C&amp;677?+$::::::::::F**)'GC&amp;*)&amp;#)&amp; /%)0&amp;)'&amp;**&amp;E2 ?#/F)DA*)D" &amp; *)#&amp; K G '*&amp;)")/F&amp;F#&amp;)%%&amp;0 #&amp;'%&amp;&amp;)'*"%)&amp;)Q%)&amp;$ 42$ 65C&amp;677? &amp;E'0&amp;B'G+$::::::::::'&amp;5C&amp; 677? 0&amp; /F&amp; &amp;&amp;/ &amp;E F&amp; )D&amp;&amp; 0)% )E#&amp;)$ F&amp;''F*'*)$ 46$ /)&amp;''&gt;'GC&gt;$ ' 2$ )0)%'% G F$ 35 &amp;E ) )&amp; ),&amp;&amp;/)%%)&amp;)*'#G($35)&amp; 0''*&amp;&gt;'')&amp;)&amp;;=&amp;#G )&amp;0''67'%E2 85(#&amp;&amp;#&amp;#;O $35$2$D$2=$)%*'*)C&gt;(*") 'E&amp;$ 6$ ='#&amp;&gt;2C#&amp;6774,)%E %)&amp;0&amp;&amp;) )%&amp; (#&amp;&amp; )%% /&amp; )($36)&amp;0''67'%E2 85(#&amp;&amp; #&amp;# ;=$ ')%&amp; *)E&amp;&amp;' (%*)A '&gt;' %&amp;" * '&amp;' /(*# G ($ 36 $ !2 !6 "&gt;%42))E2 8?(#&amp;&amp;#&amp;#;=) ''E)&gt;'$*)&amp;#%*))*&amp;&amp;***&amp;E"&gt; )&amp;#&amp;&gt;%)%)P0&amp;C&amp;&amp;/%'%&amp;)*)&amp; ; @247647=$ E= F*" 0&amp; '%&amp; ) &amp;% *)&amp; '&amp;%GF'#&amp;&gt;)/*'&amp;&amp;&gt;)&amp; 0)KB%&amp;'&gt;&amp;*)&amp;&amp;)'&gt;#&amp;&gt;C/F42 '%E6776$</w:t>
        <w:tab/>
        <w:t>B"&gt;*)')**&amp;EG) )"F' #&amp;&gt;; @242428=$0)0)&amp; *'&amp;/)#)&amp;F0&amp;/*B%GF$36$2 *&amp;&amp;**)E&amp;&amp;'F%*)A0&amp;&gt;GF$36 &amp;00'*)'&amp;&gt;&amp;)&amp;)%*&amp;)')%&amp; **'$ 4$ %%&amp;#'F)**)&amp;&amp;)2C&amp;6778''''#E *FK &amp;E'42%&amp;6773$</w:t>
      </w:r>
    </w:p>
    <w:p>
      <w:r>
        <w:t>1234516772 !128 8$ B%F$36$4#&amp;&gt;*&amp;2C#&amp;6774)&amp; %'*&amp;)F)%%&gt;*&amp;B*"/&amp; )%*&amp;))%*')&amp;)%%&gt;)&amp;/ *"#)%%&gt;$'&amp;%F$!6*'#)A&amp; '&amp;*&amp;*&amp;)F'$ I%)%)&amp;)%%&gt;I&amp;0"&gt;&gt;'' %)%)P&amp;&amp;H)%*0&amp;*#F&amp;) &amp;)E% B&amp;&gt;&amp;E / &amp;) &amp; *%&amp; * )# )&amp;&amp;) %&amp; *)#&amp; , F)E&amp;&gt;&amp;) '* )%%&gt; ; 6772 )&amp;$ 4 *$ 2 3O 6772 )&amp;$6 *$ !=$ 0&amp; '%&amp;))/F&amp;FAI&amp;))*&amp;&amp;*)0&amp;&amp;G &amp;&amp;EI;0$@&amp;DIDE&amp;E&gt;R)SI6"%'$*$226= F)P*&amp;$ &amp; 0&amp;&amp; ( &amp;/&amp;' &amp; ) *)' )&amp;&amp; &amp; ) *)' )%%&amp;&amp;0)%/)&amp;#)%%&gt; &amp;#&amp;"&gt;&gt;''%)%*&amp;)&amp;/&amp;&amp;) 0&amp;&amp;0F&amp;0*E&amp;&amp;)%@' '%&amp;; @26425)&amp;$3T2 ?*$62 =$ F*" &amp;E ' 'CG C&gt;' 62 %&amp; 6773 /F )&amp;0&amp; '&amp;&amp;) '*&amp;) )%%&gt;26#&amp;6772&amp;#&amp;*' '&amp; *'%*&amp;) F$ !6 $ 2 &gt;&amp; '&amp; &amp;/ G )%*0&amp;)%%&gt;E/&amp;)"0&amp;&amp;$ 3$ =)F$36/F#&amp;&gt;C/F42'%E6776F%*)A /&amp;&amp;&amp;)%)*'&gt;&amp;&gt;&gt;#F)E#**&amp;*&amp;) &amp;&amp; )%%&gt; G &amp; )%*&amp;) G '*&amp;)$ &amp; F)&gt;*)%)*)E&amp;&amp;'*F'G&amp;E&amp;&amp;&amp; B)&gt;/&amp;)&gt;&amp;))%; @26423)&amp;$3E26655)&amp;$ 822 873)&amp;$6'0'=$ )F$28$2#&amp;)#&amp;&gt;C/F42'%E 6776&amp;)#$48/F%*)A)&amp;'&amp;) D/*&amp;)&amp;&amp;)&amp;'#&amp;G&amp;)%*&amp;) %K%%*/*)* )&amp;&amp;)O&amp;)&amp;'&gt;%%*'&amp;)&amp;/% B&amp;*&amp;")%*E'&amp;)&amp;&amp;)$F)E&amp;&gt;&amp;) F%*)A*#)&amp;)&amp;&amp;)'&gt;)%*ND )&amp;*E&amp;*&amp;*)&amp;;0$ @27!2! )&amp;$6*$2 4=$F%*)A /&amp;'&gt;&amp;&gt;F)%*&amp;*)'/K'*)%%&gt; &amp;&amp; )&amp;)' E F$ 36 ;K &amp;E 0'' -2 31 33%2 5&amp;2 5-) !*$6 )&amp;$6EO</w:t>
      </w:r>
    </w:p>
    <w:p>
      <w:r>
        <w:t>@22!2 4)&amp;$6=$</w:t>
      </w:r>
    </w:p>
    <w:p>
      <w:r>
        <w:t>1234516772 128 E=F*")%%&gt;)&amp;*')&amp;&amp;)E&amp; *&amp;&amp;)0&amp;&amp;)&amp;''/&amp;*'*)*'&amp;) #&amp;G'%E2 ?%)2!F48?0$ 3$ 5$ = )/ F%*)A *) %) )&gt; '*) )&amp;&amp;% G &amp; E&amp;&amp;&amp; )%%&gt; ' * &amp;&amp;$ F&amp;)#E&amp;&amp;' F%*)A &amp; *# ) K &amp;% *)&amp;#&amp; ;D$?778&amp;&amp;#F00&amp;0'')&amp;U@V **&amp;))&amp;&amp;)UVO @228? )&amp;$4O @224635)&amp;$ 4O2 !!*$245)&amp;$4=$ ) C&gt; &amp; *) * K *)E /F)&gt; F *)%)&amp;00&amp;*F**&amp;/&amp;"0)%;)&amp;&amp;&gt;) &amp;&amp;*&amp;) &gt;&amp; )%%=$ A '&gt;% &amp; FB%&amp; &amp; *) /&amp;) *&amp;'&amp;&amp;)/&amp;#&amp;)&gt;)&amp; %'&gt;&amp;)*)*%&amp;&amp;0J&amp;&amp;F%&amp;"'%&amp; 0)%&amp;)#))'&amp;)&amp;''$ E=)&amp;'')A% @F)C)'0''GF$?38$2 ) )E&amp;&gt;&amp;) ;O 667= )'&amp;) # F$ ?3 $2 $ )0)%'%G&amp;*)&amp;&amp;))*)D&gt;'F%&amp;&amp;&amp;) &gt;&amp;)))W'*)GF'&gt;)&amp;''%K%/F# D/ &amp;)&amp; ) '&amp; )&amp; )%%&gt; /F %/&amp;&amp;)%)*'&gt;&amp;&gt;G#)&amp;$*)/&amp; '*)F%K%)%%&gt;))&amp;&amp;%$)'*'D&gt;' F%&amp;&amp;&amp;))&gt;&amp;)F&amp;?35)% )&gt; '&amp;&amp;) '&amp;&gt;' B*'% )%% ;)&gt; 0)%= %&amp; '&gt;% *) /&amp; * 00&amp;#% '&amp;&amp;) # )&gt; ) /&amp; % &gt;&amp;) *)*% &amp; ) &amp;&amp; * *'*)'G0)%&amp;)#))'&amp;)&amp;'';)&gt;0&amp;O0$ )%%2 !!*$546)&amp;$4=$ &amp;/&amp;**&amp;)&amp;F%&amp;&amp;&amp;)F)&amp;''/&amp;#&amp;* #%)&amp;&amp;))GF/&amp;%)&amp;&amp;)&amp;'' '*'%/G#)&amp;;0$K @- 517447)#%E6778&amp; 6773*$6?6)&amp;$?$4$2=$'&gt;&amp;&gt;&gt;#%&amp;)'GF$36 %&amp;"&gt;%*C&amp;*$)*&amp;/)*E F'&gt;&amp;&gt;&gt;#F%*)A/&amp;**&amp;&amp;&gt;/F)* )&amp; &gt;'' %&amp;" &gt;&amp;) F %*)A %K% '&gt;)&amp;$F)&amp;'')A%&amp;A*&amp;&amp;*&amp;*) B&amp;&gt;'#"/&amp;)F&amp;)/)&amp;'')&amp;) /F%*)A * *&amp;*&amp;) )&amp; *E&amp; *&amp;% )&amp;&amp;) F )&amp;$ %K% B&amp;&gt; F&amp;%*) '&gt;% )/F&amp;F&gt;&amp;F**'&amp;*)E&amp;&amp;'E&amp;&amp;&amp;)&gt;F%*)A$</w:t>
      </w:r>
    </w:p>
    <w:p>
      <w:r>
        <w:t>1234516772 27128 B%* %&amp;&amp; F )&amp;'' /&amp; )# &amp;&amp;) 0&amp;&amp;" ' /&amp; * * *' '&gt; * &gt; G FB*&amp;) )&amp;&amp;) )&amp; ) FB&amp; F&amp;%*)))/F&amp;*&amp;&gt;"*'&gt; &gt;#&amp;'&amp;&amp;)/)&amp;''*&amp;F/&amp;)&amp;&amp;))00 '&amp;&amp;)E;0$ @27!2!4)&amp;$6*$2!!$=)%% '&gt;&amp;&gt;&gt;#F$36;K3%2 5&amp;2 5 -) !*$6 )&amp;$4O0$ @27!2! )&amp;$8=$0&amp;C&amp;* &amp;%/F&amp;B&amp;"&gt;&gt;''&amp;&amp;''/F&amp;&amp;) F)&gt;)*&amp;%)&amp;&amp;))'#)PF%&amp;&amp; ' 0)&amp;))/)&amp;'''&amp;'CG'; @22 872 )&amp;$8*$87?$=)/&amp;&amp;'*))&amp;&amp;%))%%&gt; E&amp;*F0&amp;&amp;)&amp;'';K47)#%E6778&amp; 6773*$6?6)&amp;$?$4$2O @246364=$ *)#&amp;&gt;/F%*)A&amp;&amp;)%*'C&amp;G &amp; )%*&amp;) / , *) )E&amp;&gt;&amp;) '* &amp;&amp;$ &amp;&amp; &amp; * &amp;# /F *&amp;% )&amp;&amp;) F%*)A *#&amp; G %&amp;&amp; ) *&amp; #&amp; * B%* ) F *'&amp;')&amp;$+&amp;&amp;0)*)/F)%*)% )%E*'&amp;%))*F$36/F)*&amp;% /F%*)A#&amp;%)%)P&amp;*&amp;'&amp;&amp;)&amp;)'&amp; )EC&amp;#*/F&amp;*)&amp;F/&amp;'&amp;&amp;)E ; @ 27! 2!!O 2 6 *$ 652 )&amp;$ 8EO @ 62 0'#&amp; 6775 -688178=$ %&amp;&amp;*&amp;E'*)E&amp;&amp;'E)G)&amp; /F&amp;FC%&amp;*&amp;&amp;*'G&gt;&amp;)F*&amp;/F&amp;F*&amp;&amp;*'G0)&amp;) &amp;" /FG &amp; 0&amp;&amp;&amp; /F&amp; F C%&amp; *J '%'&amp;) *'&amp;&amp;F#)&amp;C)'/FWE)&amp;'CG)&amp; '&gt;&amp;&gt;&gt;#$**F&amp;/C&amp;*F)C) %)''#")/F&amp;F&gt;&amp;F**'&amp;*)E&amp;&amp;'F%&amp;&amp;/&amp; '&gt;&amp;#)&amp;''B&gt;&amp;)F)&amp;''/&amp;F'&amp;)%%)' 0&amp;0)%*)";0$)%%2 6*$65!65 )&amp;$ ?E2 ! *$223225)&amp;$8O @62%&amp;6774-24174=$ 0&amp; %&amp;&amp; * K *) *)E / )%%&gt; ')*&amp;%)&amp;&amp;)/&amp;)#G'D'&amp;H K#'C))'00&amp;#)&amp;F%&amp;&amp;&amp;)&amp; )P&amp;/&amp;'00&amp;#%0)&amp;))&amp;*')P&amp;B' &amp;0%D00&amp;;K@$50'#&amp;6774-654176)&amp;$ 4$6=$ % '#' )P)%%&gt;'F/&amp; '*)&amp; 00 /F*" '* )&amp; F%&amp;&amp;&amp;) ; @ 26 ))E 6773-6316773=$</w:t>
      </w:r>
    </w:p>
    <w:p>
      <w:r>
        <w:t>1234516772 22128 ?$ = F*" /F%&amp;&amp; )&amp;'' 0&amp;&amp; +$ :::::::::: #&amp;F*)%/)&amp;&amp;)*&amp;&amp;000&amp;#% *A'G&amp;$F*''*&amp;/+$::::::::::B*&amp;//F&amp; F*)*'00&amp;%&amp;&amp;&amp;#)&amp;''/F&amp;0&amp;&amp;)0&amp; G +$ :::::::::: /F&amp; #&amp;F&amp;*'%F%&amp;&amp;*) #&amp; G &amp;&amp; /F&amp; #&amp; * /F&amp;%*&amp;/&amp; D&gt;$ )0)%'% G C&amp;* *'&amp;' W E C)' * +$ :::::::::: 0)&amp;) F%&amp;&amp; )&amp; 'CG '&gt;&amp;&gt; &gt;#$ # '&amp;) %K% +$ :::::::::: &amp; ) &amp; *&amp;&amp; &amp; /F&amp; &amp; '' %*KD' * +$ :::::::::: F00 00&amp;% #&amp; /&amp; &amp; &amp;)%E&amp; )%% %&amp;&amp; )%%&amp;F"&gt;&amp;"'&amp;$ F&gt;&amp; *&amp;% )&amp;&amp;) )&amp;'' &amp;/% %*&amp; '&amp;)&amp;#&amp;GC&amp;2 ?$&amp;F*#)A' 0)%&amp;G&amp;/&amp;)E&amp;&gt;'&amp;G00B&amp;)F)00&amp;G % *)&amp; *) )E&amp; *&amp;% )&amp;&amp;)$ )&amp;&amp;))&amp;%GF#&amp;+$::::::::::'&gt;&amp;&gt;&gt;# */F%&amp;&amp;%&amp;0%'&amp;'))E0&amp; /F&amp; '%&amp;&amp;)' // %)&amp; *" #)&amp; *' 0)&amp;) F%&amp;&amp;$*&amp;&amp;#&amp;)&amp;FA*&amp;) * ), G +$ :::::::::: %)&amp;0 FB*&amp;) %&amp; * C&amp;*)/)&amp;&amp;))')00*' &amp;#%); @26))E6773-6316773)&amp;$5O @262 684=$0&amp;C&amp;*&amp;'*+$::::::::::; @25#&amp;6774- 64816776)&amp;$5$8=)*)E&amp;&amp;'F%&amp;&amp;*' *)'B&amp;)0)0&amp;&amp;/FC%*''**&amp;/' F*")%%&amp;B*)'&amp;*"$ E=F&amp;&amp;))%*'%&amp;%'* &amp;E'*%&amp;F'E&amp; /)&amp;''E''0&amp;&amp;&amp;*2 ?F0&amp;)0)0&amp;&amp;%&amp;E&amp; %) 0&amp;) B 0)' '&amp;) &amp;%&amp; &amp; 00&amp;0$ 00 )%% F #' &amp; %) 0&amp; '&amp; "&gt; C/F6777/&amp;''%)&amp;0&amp;'"2C#&amp;6772*F$43$2 %)0&amp;)B')'#)'*&amp;&amp;/%&amp; &amp; &gt;&amp; / *&amp;% ) 00' G %* ;$ 43 $ 4 =$&amp;*%&amp;"%0&amp;)0)0&amp;&amp;/&amp;0&amp;&gt; )&amp;'4C#&amp;2 !**)GF'2 !$% &amp;%&amp;&amp; F**, )&amp; ) F' 2 ?$ * )&amp;'' 00&amp;#% %*&amp; 0)%&amp; '&amp;) &amp; *) *'&amp;) 0'#&amp;%2 ?#&amp;GC&amp;2 ?)*)%)0&amp;)B$ &amp;0)%&amp;'')'G&amp;'&gt;%*)*'&amp;)C#&amp;G #&amp; 2 ) %K% / )&amp;'' E''0&amp;&amp;&amp; F 0&amp;) 0)0&amp;&amp; &amp; )*)&amp;)%%&amp;FB*&amp;/'G&amp;)'0&amp;&amp;&amp;#&amp;</w:t>
      </w:r>
    </w:p>
    <w:p>
      <w:r>
        <w:t>1234516772 26128 2 00'*)&amp;''G&amp;F)*&amp;26%&amp;2 **&amp;))%*)A'2%&amp;2 $0)%&amp;F&amp;&amp;*'' &amp;&amp;'0&amp;)0)0&amp;&amp;)2 $ F&amp;&amp;&amp;)0)%&amp;0'#&amp;GC&amp;2 ?)&amp;&amp;&amp;'&gt;% *#F0&amp;)%)B)*0)0&amp;&amp;$+$:::::::::: )F&amp;*")/F&amp;F**)GC&amp;*)&amp; &amp;"'&amp;$ = )0)%'% G C&amp;* *'&amp;' / " &amp;&amp;# )/F%&amp;&amp;)&amp;'')%%&amp;'&gt;&amp;&gt;&gt;# A*'%F%&amp;&amp;B)#)&amp;#&amp;$ '*)&amp;&amp;F&amp;)%%&gt;*)*'&amp;)/&amp;''&amp;&amp; )%%%&amp;&amp;)&amp;'')&amp;2#&amp;63)#%E2 ?$ )%*'% 0&amp;) 2 ? )%* F * )%*'% #&amp;'%E0)'F&amp;)&amp;2 ?%&amp;G&amp;%&amp; 2 !F*)%*'%#&amp;)#%E2 ?0)'&amp; +$::::::::::$ '&gt; &amp; **, / 0)%&amp; '&amp;) &amp;'&amp;#)A'G)&amp;''#'&amp;*))0&amp;B'G#&amp;) &amp;Q&amp; C) *" &amp; %)&amp; *'&amp;) $ F &amp;&amp; / 0)%&amp;*)*'&amp;)#&amp;GC&amp;%&amp;)&amp;'&amp;*)))0&amp;B' C&amp; 2 ?$ %K% %&amp;" 0)%&amp; *) *'&amp;) ))E G '%E 2 ? &amp; H &amp; )&amp;''#&amp;)%%*&amp;)E&amp;&gt;&amp;) K)''EC#&amp;2 !H%%*&amp;$ +$::::::::::A/&amp;'0)&amp;)F%&amp;&amp;63)#%E2 ?) &amp; &amp; &amp;%* *)E&amp;&amp;' )%%&gt; ' G &amp; *) *'&amp;) ))E G '%E 2 ? " ) / %K% F&amp; #&amp; *0&amp;% *'#)&amp;F%&amp;&amp;&amp;F&amp;**#63)#%E2 ? %*&amp;'&amp;)&amp;*)*'&amp;)))EG'%E2 ?$&amp; &amp; &amp;&amp; &amp;/% *)E *&amp;% )&amp;&amp;) &amp; #'*)&amp;''2#&amp;47*%E2 ?$&amp;*0' F&amp;E )%*'% 2 ? G *'&amp;) *'&amp; %)&amp;0&amp; )'/)%%&gt;*)+$::::::::::)/&amp;&amp; '*)/)%%&gt;#C/F63)#%E2 ?$ )%*'%#&amp;G)#%E2 ?)&amp;47F8770$+$ :::::::::: A )%*&amp; *) %)&amp; F))E )#%E 2 ?$ )#&amp; &amp;&amp;)&amp;)&amp;&amp;)&amp;$&amp;)%*'% #&amp;'%E 2 ? 0)' ) &amp; 28?F6 7 0$ ) &amp;%*)A'A#&amp;'*'&amp;)))E'%E2 ?$ ")/)&amp;)F*&amp;&amp;&gt;&amp;0&amp;)'%) )%%&gt;/+$::::::::::G'*&amp;)&amp;)#&amp;F%</w:t>
      </w:r>
    </w:p>
    <w:p>
      <w:r>
        <w:t>1234516772 24128 *&amp;%)F'&amp;&amp;)&amp;&amp;&gt;&amp;26#&amp;6772G F'&gt;+$::::::::::#)AG&amp;0&amp;'%&amp; %) B )%%&gt; '&amp; )&amp;&amp;) &amp; ))EG'%E2 ?)+$::::::::::'*)*$ !$ #/&amp;*'")*&amp;%%&amp;'&amp;&amp;)&amp;&amp;&gt;&amp; '#)A'GF&amp;&amp;%'*))#'&amp;&amp;) )&amp;'$&amp;%&amp;'3770$)'G+$::::::::::GD&gt; F&amp;&amp;%'$</w:t>
      </w:r>
    </w:p>
    <w:p>
      <w:r>
        <w:t>1234516772 28128</w:t>
      </w:r>
    </w:p>
    <w:p>
      <w:r>
        <w:t>*</w:t>
        <w:tab/>
        <w:t>/ )(</w:t>
        <w:tab/>
        <w:t>*</w:t>
        <w:tab/>
        <w:t>'</w:t>
        <w:tab/>
        <w:t>(*</w:t>
        <w:tab/>
        <w:t>*</w:t>
      </w:r>
    </w:p>
    <w:p>
      <w:r>
        <w:t>34151 ,,</w:t>
        <w:tab/>
        <w:t>6</w:t>
        <w:tab/>
        <w:tab/>
        <w:t>711 1 8 "#</w:t>
        <w:tab/>
        <w:t>9 51 ,</w:t>
      </w:r>
    </w:p>
    <w:p>
      <w:r>
        <w:t>2$ ')#E$ 51</w:t>
      </w:r>
    </w:p>
    <w:p>
      <w:r>
        <w:t>6$ F%*&amp;%$ 4$ '&amp;&amp;)26#&amp;6772$ 8$ #)&amp;G&amp;*))#'&amp;&amp;))&amp;'$ 3$ )%&amp;G*AG+$::::::::::&amp;%&amp;'3770$ 5$ 0)% *&amp; /( *# 0)% ) ) *' K '&amp; 47 C) " )&amp;0&amp;&amp;) *" &amp;E 0'' ;DX&amp;QD)0/&amp;55778 =*#)&amp;)%&amp;")&amp; *E&amp;)0)%'%B$!6)&amp;0'' &amp;E0''2? C&amp; 6773 ; @=O %'%)&amp; ) )&amp; &amp;&amp;/ )&amp;) %)&amp;0 %)A*#*)&amp;&gt;)))%&amp;O&amp;)&amp; K ' &amp;E 0'' * #)&amp; *) ) * #)&amp; ')&amp;/ B )&amp;&amp;) F$ 86 @$ *' K *&amp;" *)&amp;) )&amp;#)/')%%%)A*#)&amp;#KC)&amp;GF#)&amp;$</w:t>
      </w:r>
    </w:p>
    <w:p>
      <w:r>
        <w:t>&gt;00&amp;"</w:t>
      </w:r>
    </w:p>
    <w:p>
      <w:r>
        <w:t>A</w:t>
      </w:r>
    </w:p>
    <w:p>
      <w:r>
        <w:t>*'&amp;</w:t>
      </w:r>
    </w:p>
    <w:p>
      <w:r>
        <w:t>'&amp;+</w:t>
      </w:r>
    </w:p>
    <w:p>
      <w:r>
        <w:t>)*&amp;)0)%*'K)&amp;0&amp;'B*&amp;&amp;&amp;/(G(00&amp;0'' )&amp;*&gt;00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