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ATAS/810/2005 vom 22. September 2005</w:t>
      </w:r>
    </w:p>
    <w:p>
      <w:r>
        <w:t>GE Cour de justice, 2005-09-22, DE</w:t>
      </w:r>
    </w:p>
    <w:p>
      <w:r>
        <w:rPr>
          <w:b/>
        </w:rPr>
        <w:t xml:space="preserve">Quelle: </w:t>
      </w:r>
      <w:r>
        <w:t>https://mcp.opencaselaw.ch/entscheid/ge_gerichte_ATAS_810_2005</w:t>
      </w:r>
    </w:p>
    <w:p>
      <w:r>
        <w:t>FR: GE_GERICHTE ATAS/810/2005 du 22 septembre 2005</w:t>
      </w:r>
    </w:p>
    <w:p>
      <w:r>
        <w:t>IT: GE_GERICHTE ATAS/810/2005 del 22 settembre 2005</w:t>
      </w:r>
    </w:p>
    <w:p>
      <w:pPr>
        <w:pStyle w:val="Heading2"/>
      </w:pPr>
      <w:r>
        <w:t>Volltext</w:t>
      </w:r>
    </w:p>
    <w:p>
      <w:r>
        <w:t>!" #</w:t>
      </w:r>
    </w:p>
    <w:p>
      <w:r>
        <w:t>$%%&amp;'$%(() $*+($%((&amp; "" , "-, . ," .- / 0 ' %% 1 0 %((&amp;</w:t>
      </w:r>
    </w:p>
    <w:p>
      <w:r>
        <w:t>!"#$"#%$#&amp;'&amp;# ()$*)&amp;$!&amp;&amp; #!#$</w:t>
      </w:r>
    </w:p>
    <w:p>
      <w:r>
        <w:t>!$# ++</w:t>
      </w:r>
    </w:p>
    <w:p>
      <w:r>
        <w:t>, -- . &amp;# /!01 23' &amp;$&amp;)</w:t>
      </w:r>
    </w:p>
    <w:p>
      <w:r>
        <w:t>4556745889 .54:5. 2- :; #!#$&amp;$ &amp; "# #&amp; )"!)"#$$&amp;!"#3(??&amp; $!</w:t>
      </w:r>
    </w:p>
    <w:p>
      <w:r>
        <w:t>(#.&amp;'&amp;&amp;$) @ A</w:t>
      </w:r>
    </w:p>
    <w:p>
      <w:r>
        <w:t>#&amp;! ( #=$&amp; &amp;?$!&amp;#; 7; # ")&amp;&amp;$&amp;#=$&amp; )$B&amp;#""!#$ $ 57 &amp; :00&gt; 2 ($$$&amp;! ( ; &amp; )&amp; $#&amp;$$ (#) # "!) &amp; )B#:001 ( !$#!/)2(#)#$2"#$&amp;# :#&amp;:00&gt; B)# ; #("#!)##)'&amp;&amp;!!'#$"#( # !?&amp;#)&amp; &amp;5887A; :8; #""!#$(D5&gt;H&amp;5887 #'&amp;)&amp;#) !" ; #!##&amp;#:&gt;)B#5889 #!#$"#!&amp;$&amp;??)#$$$$$&amp;! )&amp;; !B#.&amp;?&amp; H A;</w:t>
      </w:r>
    </w:p>
    <w:p>
      <w:r>
        <w:t>4556745889 .&gt;4:5. -&amp;$2($&amp;!()$&amp;!:&gt;H A #!&amp; ; : $; =; 5 #&amp;B $! #!&amp;!%$&amp;$&amp;*!$$$&amp;!"#)'2(#$;6&gt; !&amp;?))##"#$&amp; !$!B# 5888 @ A *&amp; !$ #$&amp;' 2 !&amp; ?))# # (#.&amp;'&amp;&amp;$) :0H&amp;:060@ A; 7; $$#)'&amp; 0!&amp;;:I76&gt;!&amp;;:$##N$&amp;$)A;#!R "#!)# #)'&amp;&amp;! )B$) 588: "#&amp;&amp;" #!&amp;$ &amp;$#$"!# !$ ,D B&amp;.?!) )&amp;&amp;! # !""!&amp;$&amp;! 78"$B#5889 2 &amp;3# &amp; &amp;"!&amp;$&amp;! "!# ")#&amp;! ,)$$ H*, 7: )B# 5885 $ )=)$ # BI::57&gt;8!&amp;;9I :00ES71 ";7:&gt;!&amp;;7BA; 9; #&amp;B ) !$$ * #!# &amp;$#H$) ?!# $ )&amp; "##&amp;$"#!&amp; $#'B2?!#@?;#$;&gt;8 A; 6; -! ,#$; 9: $# '&amp; 6!&amp;;9I:8&gt;E1!&amp;; :I:8678I +::5715!&amp;;5B$708!&amp;;:BA;!':1;5 *&amp;$&amp;"*&amp;$D(&amp;'&amp;&amp;$)B))?&amp;&amp;&amp;##$B&amp;$ !&amp;?&amp;$&amp;!!$B #$$(!??&amp;!# #)'&amp;)"!#('&amp;# 2 '!&amp;# 5&gt;487 !&amp;; 7;6A; !$# ! (#$; E1 ; 5 #3 : @ A #)'&amp;&amp;! &amp; (!??&amp; !#*( "#)'&amp;&amp;! ( !&amp;?&amp;$&amp;! &amp;"!#$$ "!&amp;B ; D $# ,#$; 9 ,&amp;'&amp;&amp;$) $ &amp;&amp;$&amp;! "&amp;$) 6I-588:";559!&amp;;5B$ #)?)#I?;&amp; +:5150E!&amp;;9&amp;?&amp;A; #!&amp;,D&amp;$,$$&amp;$2$)"/=&amp;* !&amp;$&amp; $#!B !$!?!# !!#D "#&amp;$$ ""! ,B!# "#) , &amp; A; ! "!# $!$ $# $$&amp;$ 2 $) "/=&amp;* &amp; :!&amp;;9I::6:79!&amp;;5I::97:9!&amp;;7I :86:6E!&amp;;:A; H 8!&amp;; :$#)?)#A; !'&amp;$ ?&amp; "#)&amp;# * ! H#&amp;"# !$$ H &gt;!&amp;;:B$##N$&amp;$)A;?&amp;$#'"!$)#&amp;#$ $*&amp;!$!&amp;?&amp;)$$&amp;$$&amp;! !&amp;'$!#$?&amp;#(!BH$(!' )&amp;&amp;!&amp;&amp;$#$&amp;'@ +:5:7&gt;&gt;!&amp;;:B$#)?)#A; 0; (!## #!#$ )$) !&amp; 2 D"#$&amp; #=$!! &gt;889</w:t>
      </w:r>
    </w:p>
    <w:p>
      <w:r>
        <w:t>$#!&amp; D"&amp;#; )&amp; "$ N$# "#!! $:8EA;</w:t>
      </w:r>
    </w:p>
    <w:p>
      <w:r>
        <w:t>&lt;#??&amp;3#</w:t>
      </w:r>
    </w:p>
    <w:p>
      <w:r>
        <w:t>&amp;++</w:t>
      </w:r>
    </w:p>
    <w:p>
      <w:r>
        <w:t>#)&amp;$</w:t>
      </w:r>
    </w:p>
    <w:p>
      <w:r>
        <w:t>S#&amp;- S</w:t>
      </w:r>
    </w:p>
    <w:p>
      <w:r>
        <w:t>#)$&amp;#.H#&amp;$F</w:t>
      </w:r>
    </w:p>
    <w:p>
      <w:r>
        <w:t>+#))#&amp;* -</w:t>
      </w:r>
    </w:p>
    <w:p>
      <w:r>
        <w:t>!"&amp;!?!#"#)$##N$$!$&amp;?&amp;)D"#$&amp;&amp;&amp;*(2(??&amp;?))# #!&amp;"#&lt;#??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