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ATAS/810/2004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https://mcp.opencaselaw.ch/entscheid/ge_gerichte_ATAS_810_2004</w:t>
      </w:r>
    </w:p>
    <w:p>
      <w:r>
        <w:t>FR: GE_GERICHTE ATAS/810/2004 du 5 octobre 2004</w:t>
      </w:r>
    </w:p>
    <w:p>
      <w:r>
        <w:t>IT: GE_GERICHTE ATAS/810/2004 del 5 ottobre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%&amp;''(%)**&amp; "%+&amp;*%)**' " " ," , , &amp;- ./ $ 0 . )**'</w:t>
      </w:r>
    </w:p>
    <w:p>
      <w:r>
        <w:t>, ," ! , " !"#$%&amp;'()* "</w:t>
      </w:r>
    </w:p>
    <w:p>
      <w:r>
        <w:t>#" $ 1111111111 +"# +" , -". , / #0 ! # !1" +"! # / # 23333333333 41 5</w:t>
      </w:r>
    </w:p>
    <w:p>
      <w:r>
        <w:t>67''869::7 ;96 # # #("?"+"* "#!*++"#"##1" ## !#$!@#" 0!#" 0 0##+"1""# # 0 /A"++"##=/ # !# # !?## !(1 "+" "#"!" BC3333333333D +##+"1"#"= E ##+ 9&amp;F#7G " 7G " #! !#! +"! # # , " 3333333333 !?# &gt;" #! "!# " ) 99 *" 7GGH= E + # ?#" * "+#/ # = I= "! 97"7GG81 E!(H'J7G&amp;1"=8&amp;##F+" / # (# #"# # K; +!# "+"+!" L* " (!&gt;"7GGH=9'"7GG8 "!!GHJ # !?# +"# # # K6 7'J&amp;9H 1"= 9&amp; +" " ! # "# " " "!!"# 4+"#+!5= '= 7"'!&gt;"7GG8+"!!(#"M/+A"+") / # +"!7GG'(7GGH=""# #0"# " /* #+!#!!"!7GG'#0# # K6 ++!# " +"/!/##I&amp;JH8G1"=7: #!"%#"# "A+" !# #="!!##(/ # +""" "77 !&gt;"7GG8= &amp;= -# + # !#! #" # " ?" +" # #" / # +")/11 +" ##1 #/ "*;4 ;+") /5= H= 79 7GGG/+"!!( /##97J:I'1"="+# / # +") 0 # )*= # ++" 0 / # /* #"!*"# "+1" # E; !## ?"# ##( + # +" )*+#N &gt; &gt; " &gt; " &gt; +"= % L" / # !( 0 # 11 +"*" 7' 7GGG=</w:t>
      </w:r>
    </w:p>
    <w:p>
      <w:r>
        <w:t>67''869::7 ;I6 "7GGG/#*"##"#" #!1#&gt; +"##"##IIJ&amp;&amp;H1"=H:79J'981"=':#&amp;:J' +"# # +"1 # ?"; *" # + ) +#&gt; / # +"+!" 7"L* "7GG8G 7GGG=K ""# # #0 ", ",3333333333 #"/* #+!#! !"!7GG 9:J #! 0/ * # "!" #!"%# "# "#E&amp;O;"+#! + #= 77= " "" " !+"! % L" !?# # 1 ! ! "!+"# ? ( , " 3333333333 "!# + # 9J8 "0/ * #+" 1# #!$" #= 79= " "" " 79 *" 9::7 , " 3333333333 1"! ++ # ( ## ! +") # "" # )" K6 4 ;+") 5= E+ 0! 0 , " ,3333333333/* #L !#!" !/ # #0/ * #? ## 0/ !+#+""" 11!"#"* #+"## !"# " /"? # 1## =" " ##!"+" " 9:J " 9::: !+! " / #" +"!" +# "? #"! P 67II'69::7/++#!?#( +"/#"##= 7I= 7H 9::7"0 *!/++ # =</w:t>
      </w:r>
    </w:p>
    <w:p>
      <w:r>
        <w:t>E+ 0! &gt;# 0 / # * # *"! "!!"# 0 1 ! "(, ",3333333333!""#0# # K6 * #%#"+".(# #"=" ""++!0" "</w:t>
      </w:r>
    </w:p>
    <w:p>
      <w:r>
        <w:t>67''869::7 ;'6 ""1 # 0/ * #!#!" !+"*#1 !""" !+"/!7GG +"# B" #D ; +")= 0 "##" )"+"!"" &gt;!+"! +" "0/L?# # #""#!" "#=</w:t>
      </w:r>
    </w:p>
    <w:p>
      <w:r>
        <w:t>" 7= ?* "/"? # L "45!#! 1 !# # #!) 7"F#9::I" &gt;#" +!&amp;L? #+"! ##* ;+"! #&amp;++!##7HL?"4"#=7#= "#&amp;H5= K #(/# /!# 7HL?"+"" &gt;1!!" 98L* "9::'4 -7I:7:H5" ?* +#!7I1!*" " + # #" # ""?#+"###" &gt;#" !?" " ( #" L? # # " /### /!# *EL?"= K###"""" #+&gt; " &gt;1!!"""%#7" L # 9::' 1 "! 0 + # #" # "# # ## + "# #!# #1"""Q#" #1!!"4 -7I:99H5= 9= 1"!# ( /"#= I =I + # #" # " #" # *#/#"!* ?" #+#*# # ""#!#!#" /11 " &gt;!### # 0</w:t>
      </w:r>
    </w:p>
    <w:p>
      <w:r>
        <w:t>67''869::7 ;&amp;6 = I= # #"! * ?" 7" L* " 9::I #"Q# &gt;" 1 # /";* ## 0 "/"#=&amp;9 1!!""/";* #"* *#9: !&gt;"7G'H4 K5=!" "+&gt; #!/+A"#"!?! )" + !# ! 0/+"*# ( /"#= &amp;9 K # "#= "7G'84 K5# !#!&gt;"?!=/+)"##1 "!? +" + # * ?" L0/I7!&gt;"9::9!?"+" +0")?++ &gt; #* ?"#R1 #L" 0#!#" ## +" #4 -798'H8 =75= + # !?"#)" #! " #"= A ##"0! # # 8"9::7#+" 0/"!(/ # !L( #= '= /&gt;L# # ?+"#+" " "1 #* " # !!# # 1!(1 "* ""!"!+"# ? "##+") !1" " 0 ! # # !# # +" 0/"! ( / # !L( #= 5 # # /&gt; ?# "!+""? # #E# % + # # /"#= &amp;9 K 1 # 0 /+A" ## #+"!? ??"** !+"" +# # ! +"!L 0 # %#" ##! !$!# +" ! =K /+A"#+"""+&gt; #!+#/!#"( # #"&gt; "E"?0 #? 4 -79I7' =&amp;&gt;S - +&gt; ! 7G 1!*" " 9::I T 9 ""+&gt; #!"?/+"" ? 1 0 +# # /&gt;" ? " #" !&gt; #" # # 4+A"5= /# 0 "0 ; /# + ( % "+ " &gt; ?# 0 # 1! ( ? " #" "? "+&gt; #"# #/ *&gt; #!/+A"4 -77I9&amp;H =I= $KK , T1#?"U#?"#$"#=&amp;9 T 7GGH+=7:8'=85= E "! + # # # # "!+"# ? *# %#" # ?! # 0# ( " &gt;L# 0#("#"=K +" )"1 "##" 0 " +" + # * # # "!# # +" #" # 10J "##" 0!? #"J# &gt;"! ( 1 E" # # JE" # 0 +" * "</w:t>
      </w:r>
    </w:p>
    <w:p>
      <w:r>
        <w:t>67''869::7 ;H6 J%#" * !#"!# !+"! +" 1" #!")?+"!" # #!41=K += #=+=&amp; 5 /+)")?* "&gt; ?J"#=&amp;9 K"R##"!!(# #"# # ++!# " +"7GG #! J # = "!# #+" "1!("!" "##!1" "!+"# ? "!## ;+ # # # , " ,33333333337GG ?# * # 77L 7GGG+ 0 # #" # "? #"")* #"*#78L 7GGG= ")*" ( +"+ 0 /+) " &gt; ! *" # !?#E "JE# ###1 ?"#! # # !1")*?" 1+"! #"(1 "Q#" #0#&gt; ;1!! # # "=" #11# * ?&gt; /++ 0" L" +" !*++! # )" ! # # "+#!" "#(1 #/ #"#" !#! /A#++ &gt; #!J##0"##! 4K7GGI+=7 # - +&gt; !7:1!*" "9::'PTI:G6:I5= 0# +#+#"#!*"#)"0"/+? ! /"#= 4= 75= "0" #!" *J#+ &gt; +" +!(! +"" +# +?"!! #++ &gt; 4=95= !+ ##" ? #J"#= #"!1!"5= "#B ?DJ"#= #E ? &gt;0 "#11# *+"## #+JE ?"+ ## # +* ##"Q"J&gt; ?# "!+""?4 -79 #"!1!"5=</w:t>
      </w:r>
    </w:p>
    <w:p>
      <w:r>
        <w:t>67''869::7 ;86 "D41=-KT WBK$&gt;#" &gt;?VN"9) !=+?7795/R"!#+"#"! = 1 # # ?X +* R Q#"!+"# # 1 ". ##!1#&gt; SL" +" )"11#0"! "0 #""!+"# J+"# 0J &gt; #1 #Q#11 #+"!L ")?" " "0J # 1"! # 0 # S Q# +# Q#"(#;(##J *# "+"+"# 0 # 0 * +"!* &gt; 4 - 79 #?(J *&gt; #! J+A"#$"1 #" "+ #!+"#! J !X *#! *"J#!1#&gt; J +");*"&gt; J"#=77&amp;4 -77I9&amp;H =I7797&amp; 5 /+)! "!+"# ? # ? # #"*8 "9::7= "/ # 1"! 79L 7GGG0+#* #!#! &gt;!#0/ * # !++"Q#"/* "97J:::1"=0 * # /%#" = ##%#/ # ! 0 # 11 +" *" 7' 7GGG= " " " /# * "##"+"/#" #!1#&gt; +"##"##"+# 1 IIJ&amp;&amp;H1"=H:79J'981"=':#&amp;:J' "7GGG= 1"# &gt;#+"/ # " L 7GGG 0 # 0 # #" # "? #""78L 7GGG#+###!1#&gt; ".7G*&gt;"7GGG " " # F "" +# 1 # +"* J### " &gt;# E ? &gt; 0 "# 11# * +"## # + JE ?"+ ## # +* ##"Q"J&gt; ?# "!+"" ?= " # F+"!"(#"M/+A"+" !+#M#1 +* """! (#+ # ! +!"+# "/!) ?## !## #"*+#"78L 7GGG#(0"/#* "##"#!1#&gt; =</w:t>
      </w:r>
    </w:p>
    <w:p>
      <w:r>
        <w:t>"#! 8"9::7"? *"#"# # * " ++" +!"+# /"#= *!!+!7H 9::7+" # " ?!#", " 3333333333= $ 3</w:t>
      </w:r>
    </w:p>
    <w:p>
      <w:r>
        <w:t>9= ##0! "!+"# ?78"9::7 # #"*#" *#"#0/#+!" != I= L##!0"0%# *!/++ # = '= !&gt;#+"# ###"#" " = &amp;= "(*""!1"7J:::1"=(# #" +"# +# (1" #!+= H= 1" +"# 0/ +*# 1"" "" #" +"!# ""%# ! I: L" ) # 1 # +" + "! "! " &gt; 1!!" " K$U Y"$10 H H::'</w:t>
      </w:r>
    </w:p>
    <w:p>
      <w:r>
        <w:t>#" E+ "= ! +# %#" +"?!= ! " #W 5 0" E##0! ""#! "&gt;# " #+! ##0!S &gt;5 E+" +" 0 # 1 # +* " " ## #" ! S 5 +"#" ?#" "+"!##= K ! " # # + #" !!# !!"! ##" 5 &gt;5 # 5 ; " &gt;1!!""+""+#""# )""""0/ *"!"" ""*&gt;=! """# ""A +"* 0 "# L # 0 ! ##0! # /*++ 0!#!E+! !""#4"#=7I97:H#7:&lt;5=</w:t>
      </w:r>
    </w:p>
    <w:p>
      <w:r>
        <w:t>?"11 )"W</w:t>
      </w:r>
    </w:p>
    <w:p>
      <w:r>
        <w:t>," ; Z</w:t>
      </w:r>
    </w:p>
    <w:p>
      <w:r>
        <w:t>"! #W</w:t>
      </w:r>
    </w:p>
    <w:p>
      <w:r>
        <w:t>" [</w:t>
      </w:r>
    </w:p>
    <w:p>
      <w:r>
        <w:t>"!# "L" #W-", + 1"+"!#""%### 1 !E+"# 0/(/11 1!!" " # 0!+" 1"# (, ",3333333333 +"?"11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