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ATAS/80/2024 vom 8. Februar 2024</w:t>
      </w:r>
    </w:p>
    <w:p>
      <w:r>
        <w:t>GE Cour de justice, 2024-02-08, FR</w:t>
      </w:r>
    </w:p>
    <w:p>
      <w:r>
        <w:rPr>
          <w:b/>
        </w:rPr>
        <w:t xml:space="preserve">Quelle: </w:t>
      </w:r>
      <w:r>
        <w:t>https://mcp.opencaselaw.ch/entscheid/ge_gerichte_ATAS_80_2024</w:t>
      </w:r>
    </w:p>
    <w:p>
      <w:r>
        <w:t>FR: GE_GERICHTE ATAS/80/2024 du 8 février 2024</w:t>
      </w:r>
    </w:p>
    <w:p>
      <w:r>
        <w:t>IT: GE_GERICHTE ATAS/80/2024 del 8 febbraio 2024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Qu’interjeté dans la forme et le délai prévus par la loi (art. 38 al. 4 let. b LPGA et art. 89C let. b de la loi sur la procédure administrative du 12 septembre 1985 [LPA - E 5 10)]), le recours est recevable ; Que suite à la réception des pièces accompagnant le recours, l’OAI a conclu au renvoi de la cause afin de mener une instruction complémentaire ; Que le recourant a confirmé qu’il se ralliait à cette proposition ; Que la solution proposée, à teneur des pièces du dossier, est conforme au droit ; Qu'il se justifie, dès lors, d'admettre partiellement le recours et de renvoyer la cause à l’OAI pour complément d’instruction ; Que le recourant obtenant partiellement gain de cause et étant représenté par une avocate, a droit à des dépens, qui seront fixés à CHF 1'500.- ; Que pour le surplus, la procédure n’étant pas gratuite, un émolument de CHF 200.- sera mis à la charge de l’OAI.</w:t>
      </w:r>
    </w:p>
    <w:p>
      <w:r>
        <w:t>A/3838/2023 - 3/3 -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