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ATAS/80/2008 vom 24. September 2007</w:t>
      </w:r>
    </w:p>
    <w:p>
      <w:r>
        <w:t>GE Cour de justice, 2007-09-24, FR</w:t>
      </w:r>
    </w:p>
    <w:p>
      <w:r>
        <w:rPr>
          <w:b/>
        </w:rPr>
        <w:t xml:space="preserve">Quelle: </w:t>
      </w:r>
      <w:r>
        <w:t>https://mcp.opencaselaw.ch/entscheid/ge_gerichte_ATAS_80_2008</w:t>
      </w:r>
    </w:p>
    <w:p>
      <w:r>
        <w:t>FR: GE_GERICHTE ATAS/80/2008 du 24 septembre 2007</w:t>
      </w:r>
    </w:p>
    <w:p>
      <w:r>
        <w:t>IT: GE_GERICHTE ATAS/80/2008 del 24 settembre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14 janvier 2008 octroyant à Monsieur H________ une rente complémentaire pour enfant à compter du 1er octobre 2007.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Brigitte LUSCHER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