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ATAS/809/2005 vom 12. September 2005</w:t>
      </w:r>
    </w:p>
    <w:p>
      <w:r>
        <w:t>GE Cour de justice, 2005-09-12, DE</w:t>
      </w:r>
    </w:p>
    <w:p>
      <w:r>
        <w:rPr>
          <w:b/>
        </w:rPr>
        <w:t xml:space="preserve">Quelle: </w:t>
      </w:r>
      <w:r>
        <w:t>https://mcp.opencaselaw.ch/entscheid/ge_gerichte_ATAS_809_2005</w:t>
      </w:r>
    </w:p>
    <w:p>
      <w:r>
        <w:t>FR: GE_GERICHTE ATAS/809/2005 du 12 septembre 2005</w:t>
      </w:r>
    </w:p>
    <w:p>
      <w:r>
        <w:t>IT: GE_GERICHTE ATAS/809/2005 del 12 settembre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"#$%"&amp;''# (")'$"&amp;''% *+ ++( ( + ( + , ! - .&amp; / ! &amp;''%</w:t>
      </w:r>
    </w:p>
    <w:p>
      <w:r>
        <w:t>!"#$%&amp;&amp;&amp;</w:t>
      </w:r>
    </w:p>
    <w:p>
      <w:r>
        <w:t>'()"!*+! ',,'( - !,,.!"/ 0 * "</w:t>
      </w:r>
    </w:p>
    <w:p>
      <w:r>
        <w:t>"1+"! '!" 2333333333 '()"!*+! ',,'( -+!,, .!" , ! (+</w:t>
      </w:r>
    </w:p>
    <w:p>
      <w:r>
        <w:t>456748&amp;&amp;5 84#5 + 0( #9 1:;:!"+* ? !"*! ',@ "" ?! D</w:t>
      </w:r>
    </w:p>
    <w:p>
      <w:r>
        <w:t>&gt;D ? 1 "()" !)!",</w:t>
      </w:r>
    </w:p>
    <w:p>
      <w:r>
        <w:t>E'! ! +,+ )"BJ"B "!9 8 9 8 , "B "!9 % 9 # , "B 0?**",)' !,59#&amp;&gt;,:')+"! ' !! "* ?9 (!+" +! ! =!"+ &gt;"!9 % 9 8 , "B % &amp;79#8 "!9 % 9 % , "B D?1 )",+ ' ,!,$H* "8&amp;&amp;#H' !!'= "(+ :==!) =9 ! !",(")"'* 'D,+ ,+1,#" H* " 8&amp;&amp;&amp; H1: ('(! , ,+ ' =', , ' =+,+" "B ) B5"19?9 #&amp;9 ,+ ',' =+,+"! !"*,!,C("8&amp;&amp;%9"'", D +!+,( ! ,: "H!+9:"!9%9#,"B ) B7"1?9 ##9 !;!!,+ '' ,: !! ,'! !"))+1: )"+*'G !1 !" !(!! !"*! '+! !" D ,C( 8&amp;&amp;%J) BI"19?9:"!9898,+= !)"!! '!'(A!' '),"+ ) B#,+=9?9</w:t>
      </w:r>
    </w:p>
    <w:p>
      <w:r>
        <w:t>456748&amp;&amp;5 54#5 #%9 (P( H'" + ) BC"19? #59 ",+ ' ,!,5'N!8&amp;&amp;%D"! "+:==!) ="'" ,</w:t>
      </w:r>
    </w:p>
    <w:p>
      <w:r>
        <w:t>: ) BC"19?9 #79 " ,+ ' , 8I )!(A" 8&amp;&amp;% ' =+,+" "H!+ ,(, ,: !")"+!! '9 #I9 $ (" 8&amp;&amp;5 4T</w:t>
      </w:r>
    </w:p>
    <w:p>
      <w:r>
        <w:t>&gt; )"BJ ? " A "A !" , " ,: "1P! * ! ; ',(" 2333333333 &gt; )"BJ 1?) (!,'((,D"9I7I-#$59%7 E) !+"P!;7U,B#"H* "8&amp;&amp;8E!D"9#I7-&amp;&amp;&amp;9E* !+"P!;7U ,BC("8&amp;&amp;%E!;( *+,+= ! *,:'))' ! ''((,(! ,)G"&gt;)'" !V&amp;%#C56$6W?* !,=" !,+)9H! = ('!!"+(+,:)"!)"= !1,(!+" !,(+, (! " !+!+=!"+;!'"!'",!" !(!!')+"! '(A!' "!,:!" )"!)"= !1:*",)' !,D"95967 ,D"959#&amp;+!+)) 1+ '",!" !(!(A!' "9 *'1,+ ',' =+,+",C ("8&amp;&amp;%9"+)"! ,=!", 1!'!!+ , ==+",777#U1: !)) 1+;!'! !+,=!"1: * !"(A'"+; 1,) #"H* "8&amp;&amp;&amp;&gt;' !D"9#-#$8-#8I9$&amp; 1 ', ! ; !"') )"X , D"9I7I-#$79%7?9 G H'!+ =" ,( !"! = @+"!';,+!"( ! ',('!!"+(+1 '!+!+! (+;87U,('!!!'!,=!"9 #C9 "+A(!+ ?,,",)"'+,"485IC748&amp;&amp;%#I&amp;&amp;9 #$9 '" , :, , ' ! ' , %# (" 8&amp;&amp;5 1 :! ,+"+ ,:'",*) ',9</w:t>
      </w:r>
    </w:p>
    <w:p>
      <w:r>
        <w:t>456748&amp;&amp;5 74#5 #69 ,' +!+ ), ,:'", !" )"! )" ,+ ' , "+ ,!,(P(H'"9 8&amp;9 #6( 8&amp;&amp;5,+"+ ""*A:! ''!!! ',: F ! ,:"+ !!+)" 19"))+1 ! D ? ! ,(, )! )'"!" 1 " :F( ,: ,:)B )"! "9 " :'"" : )" ' ' !,! ; :! ' ,: =!" , * ,9 1 '! ! 1 H" )", "! *;)'G)" ? ! "!9 $6 98 ?9 " A "A !" ! '()+!! ,+A !" , "+(+"! '!:"+&gt;G!B(,! " "!9$69% ?9 )"'+,"!"+ "!9$697 ?9 A? :)B1 !+,='" ",)"!! ',"!9%7 ! %$ , :'",' " :"(, ,8CH #667&gt; ?, 1:!)'!!+9 !;"1+"!!",!+ K%&amp;7?"B ? :)) 1!'!((!1 '""+! ',((A",!" A !:+!A (!,= !9"!!' )"+*' !1'"1:)"! '!! '()+! :!'" !+ 1 ! ! )'" '()+!! ,' ! '!!" , ,+ ' " ' )'" 1 " A , + *' ! , :'A =9"!9#% ?9 %9 ? , )' ! ',-F+! ',+= !)"+ +(!1- =!!,")" ! "!9879# ?'! ', ! D###%58' ,9#A!"+=+"?;(' 1 )'"! )+ = 1(! ":))"'A! ',:'*! '!" = "'" (', = ! ' H!! ; ))"'A! ' ,: ! '*! ' 1 "'"! ! ; '()+! , D#8% 8$7 ' ,97##I#8I' ,98##8%##' ,9%A!"+=+"?9! + "!'!1' !,"))'"!H" , 11 "+!!, '1 '!+!++!A *"!,!!' 9 ! A@",</w:t>
      </w:r>
    </w:p>
    <w:p>
      <w:r>
        <w:t>T"Y*" @" ? -'",'&gt; ? '! !,+= ! ', ! =9"!97I9# ?9)'"'+1 ,-+!,"'()+!,!'" !+@" =9"!9889%!881!"97 ?( + D#8%8$I' ,9I?9 !!," B"F D #8% 8$C ' ,9 IAK</w:t>
      </w:r>
    </w:p>
    <w:p>
      <w:r>
        <w:t>T"Y*" @" "!95I95 ?( + "!9 #5 9 % , ' =+,+" '"! "* ,)" FL65898&amp;K "M?9 @(),'()+! +!, , !'" !+ ,-))"'A! ' ' -() " , '* ,"' ! )'" ==! , "+, "'()+!(!+" ,!" A"A !"!''-"!9$6 1- -! ) =',+ )" F() ; F( " )'"!+ ,- ,- ,F! ' ,- '*! ' !" ' ! ' !' , (+, ! =+,+"! '!', (, = F!*",)' !&gt; D#8%8$$ ' ,9I,K D T#CC4&amp;&amp;,5)!(A"8&amp;&amp;#' ,9#A?9 ? :)B),!' ',"1+"!)'"!! 1(!" ',(! ', 1,+=,"; )G"!"'))"X)) ! ', !" =!'!(!":F(,'='"( !+,," "1 ,+H;= !:'AH!,:,+ ',' =+,+"9!!(" ! D ')A +T%6467,##H !#66I' ,97,1 "+=B" (P(; : D ')A +T#&amp;#468,86'!'A"#66%?9 ! = ! 1 ,(, ")' " ! (! ' , !"'))"X )![! 1 ,:P!"@ =="+)"+ +(!=!")"=!"=":'AH!,:F(=',9</w:t>
      </w:r>
    </w:p>
    <w:p>
      <w:r>
        <w:t>456748&amp;&amp;5 #&amp;4#5 '* ," !"!() , ,'" :' ' ; "1+"! , )"'*" ,'(( D###%5C' ,9#?9H" )",'!!'-() ", &gt; #6C&amp;VI7)9$7' ,98K D#&amp;%#7#' ,9%!""P! !+K #6$&amp; V %6% )9 %? (, '! * "'.!" , G!B( , ! " "!9589 #?KA9-"",G!B(,! ")G!&gt;"!95898?S9 ""P!"+!&gt; D#8C8$#?" A=+,+","&gt;D ? -' ' , )"+ " )'"!+ , -"!9 7I DD#668 8I&amp;? (P( ")" * 11 (', = ! ' )"(! "+,! ',-"!95#98!9,)"'H!,'(( ',-F)"!,8 '*(A" #66&amp; &gt;)9 #85#87?9 !! ," B" -F)" ( ! 1- ! , ' "))'"! &gt;)9 IC ! ?J ]'(( !(! &gt;"!9 8% ? , @1 )"! " ' ='," " - !+"P! , -"+ ! A! , !" !(! )'" ,+!"( " , 1 (" )"!! ' ,' ! P!" )" @" 999?9 )'",)"!! '1 ,+)! ( !,"+(+"! ' '!,+H;+!+)G+""! !! ')!P!",(,+9 ,"' !,,(," "! !! ',G!B(,! ")G!-""!, ,! " DD#668#C#?9 " "D ' ,'!'!+! !' D ^29 0 2 )"+)! , -+''( , !" !(! , -"(, ' )"! " 1 '" (+, J+ D #87 6$ ' ,9 8A ! H" )", !+?9 '" -! )" ) '"*! " *" ' "+ #666T'I)9#8' ,9C')A +F D#85#8$?9</w:t>
      </w:r>
    </w:p>
    <w:p>
      <w:r>
        <w:t>= "*+1-"!98% ,'!- ) "-"!97I '! ! ) , )"" )! ' ='"( " -'A T854I6?;H "!9 % A9 5 T?9 W" "Z "Y @ T#6C&amp;'I7 )9$7' ,98!", !="X #6C&amp;)9$7' ,98?9 !! H" )", ) " =' '= "(+ ,) '" &gt;=9 D #&amp;% #7# ' ,9%?=',,"' !)"')", (, ;F G!B(,! " #6$&amp;'%6%)9%K=9 D#8# %#$ ' ,9 5A?9 D ,+, ! , !"*F )"+)"!' " , (! '+)@!1-"!97I98!9 ', = !!)"! 11 "'"! + =9DD#668#$6K*' " -""P! D#85#%&amp;! 0</w:t>
      </w:r>
    </w:p>
    <w:p>
      <w:r>
        <w:t>T"Y*" @" D T7#4&amp;#,#7*" 8&amp;&amp;8' ,95? 79 != ;F( "1! ',)+"()! '9 :)B)"!! ' )'" 1 ,(, "! !! ' , !"'))"X '"! + 8&amp;&amp;&amp;;8&amp;&amp;%9 ,"' ! , -"(, ' , (' H1- %# ,+(A" 8&amp;&amp;8 -"!9 5C ! )) A )" ' ""P!')A +29,8%'*(A"8&amp;&amp;5LT##I4&amp;%M' ,9595K () !(! D #%&amp; %CC ' ,9 C95K )'" - ,"' ! 8&amp;&amp;% V T87&amp; )9 8#I ' ,989##66%VT685)9#C8' ,9%?9 '* !),!,'!"1:!!"+* ?9 1 , )' ! ',!!," B"' !))) A(! B",)"'+,"</w:t>
      </w:r>
    </w:p>
    <w:p>
      <w:r>
        <w:t>456748&amp;&amp;5 #%4#5 )"B , !" A "A !" !' &gt;"!9 # 9 8 !9 ? : * ) , (P(,, )' ! '(!+" 9 '(A", = D ##6 5%# ' ,9 % ! "+=+"? 1 )! P!" !""'() ), &gt; D ### #%7?9 "*@ -F" , ,"' ! ' -'() (!,!+ ";'F" ,,+ F!=' )'"!'!1,"' !)+" (&gt; 8&amp;&amp;%VT87&amp;)98#I' ,989# #66$)9866' ,97K "" 8&amp;&amp;% V T 87&amp; )9 8#I ' ,9 8989# ! "+=+"?9</w:t>
      </w:r>
    </w:p>
    <w:p>
      <w:r>
        <w:t>:)B' ,',"' !;"+)! ',,+ ', ' =+,+",C("8&amp;&amp;%9B'"'*"!! ',*!" A, +,!,$("8&amp;&amp;5 "!9#%8#&amp;I!#&amp;$?9</w:t>
      </w:r>
    </w:p>
    <w:p>
      <w:r>
        <w:t>&lt;"== "J</w:t>
      </w:r>
    </w:p>
    <w:p>
      <w:r>
        <w:t>/ ,</w:t>
      </w:r>
    </w:p>
    <w:p>
      <w:r>
        <w:t>'(, " A "A !" ,"</w:t>
      </w:r>
    </w:p>
    <w:p>
      <w:r>
        <w:t>"+ ,!J</w:t>
      </w:r>
    </w:p>
    <w:p>
      <w:r>
        <w:t>') '='"(,)"+!""P!!'! = +F)"! 1:;:== =+,+" ,!+)A 1)"&lt;"==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