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ATAS/808/2007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https://mcp.opencaselaw.ch/entscheid/ge_gerichte_ATAS_808_2007</w:t>
      </w:r>
    </w:p>
    <w:p>
      <w:r>
        <w:t>FR: GE_GERICHTE ATAS/808/2007 du 11 juillet 2007</w:t>
      </w:r>
    </w:p>
    <w:p>
      <w:r>
        <w:t>IT: GE_GERICHTE ATAS/808/2007 del 11 luglio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#$%&amp;$#$''( )#*'*#$''( ) ) !) ! ! !+,- % .. / $''(</w:t>
      </w:r>
    </w:p>
    <w:p>
      <w:r>
        <w:t>!""# $$#</w:t>
      </w:r>
    </w:p>
    <w:p>
      <w:r>
        <w:t>#$ %% &amp;'' $ ()* # !</w:t>
      </w:r>
    </w:p>
    <w:p>
      <w:r>
        <w:t>+,-.,+,//* ",+,"</w:t>
      </w:r>
    </w:p>
    <w:p>
      <w:r>
        <w:t>! 001 ,//*2 $$!3!3$4 "3$5$$#6#,, 1 ,//*2 ! #$(! 7 $$# 3$ $ 8 ! 9 3!#$ $$9$!#7&amp;$#:;) #$3$!$ #$# :</w:t>
      </w:r>
    </w:p>
    <w:p>
      <w:r>
        <w:t>! 0) 1 ) !) ! !</w:t>
      </w:r>
    </w:p>
    <w:p>
      <w:r>
        <w:t>0: $#$#$ #$$: ,: ($&gt;: ?: 73$&lt; $&amp;!#:</w:t>
      </w:r>
    </w:p>
    <w:p>
      <w:r>
        <w:t>@$99 5$</w:t>
      </w:r>
    </w:p>
    <w:p>
      <w:r>
        <w:t>'(&lt; AB</w:t>
      </w:r>
    </w:p>
    <w:p>
      <w:r>
        <w:t>$! #C</w:t>
      </w:r>
    </w:p>
    <w:p>
      <w:r>
        <w:t>3 9$3$!#$$D### 9 !E3$# 3$@$99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