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ATAS/808/2005 vom 12. September 2005</w:t>
      </w:r>
    </w:p>
    <w:p>
      <w:r>
        <w:t>GE Cour de justice, 2005-09-12, DE</w:t>
      </w:r>
    </w:p>
    <w:p>
      <w:r>
        <w:rPr>
          <w:b/>
        </w:rPr>
        <w:t xml:space="preserve">Quelle: </w:t>
      </w:r>
      <w:r>
        <w:t>https://mcp.opencaselaw.ch/entscheid/ge_gerichte_ATAS_808_2005</w:t>
      </w:r>
    </w:p>
    <w:p>
      <w:r>
        <w:t>FR: GE_GERICHTE ATAS/808/2005 du 12 septembre 2005</w:t>
      </w:r>
    </w:p>
    <w:p>
      <w:r>
        <w:t>IT: GE_GERICHTE ATAS/808/2005 del 12 settembre 2005</w:t>
      </w:r>
    </w:p>
    <w:p>
      <w:pPr>
        <w:pStyle w:val="Heading2"/>
      </w:pPr>
      <w:r>
        <w:t>Volltext</w:t>
      </w:r>
    </w:p>
    <w:p>
      <w:r>
        <w:t>! "</w:t>
      </w:r>
    </w:p>
    <w:p>
      <w:r>
        <w:t>#$%&amp;#'&amp;&amp;$ (#%&amp;%#'&amp;&amp;) *+ ++( ! (!+ ( !+ , " - .' / " '&amp;&amp;)</w:t>
      </w:r>
    </w:p>
    <w:p>
      <w:r>
        <w:t>! !" "</w:t>
      </w:r>
    </w:p>
    <w:p>
      <w:r>
        <w:t># " # $%&amp;" # ' !'!" ( # " ! !" " )" " *</w:t>
      </w:r>
    </w:p>
    <w:p>
      <w:r>
        <w:t># " * # " +,,,,,,,,,,</w:t>
      </w:r>
    </w:p>
    <w:p>
      <w:r>
        <w:t>" - ( # " - # ! ! !% ./! " # " ' " (</w:t>
      </w:r>
    </w:p>
    <w:p>
      <w:r>
        <w:t>" (</w:t>
      </w:r>
    </w:p>
    <w:p>
      <w:r>
        <w:t># " . !0" ( " !% " # " # ! ! 1' " 2 3 ! ' !%" # " 2</w:t>
      </w:r>
    </w:p>
    <w:p>
      <w:r>
        <w:t>" !'! 1%!% 1</w:t>
      </w:r>
    </w:p>
    <w:p>
      <w:r>
        <w:t>"'1!1(( '#' 4 " $ !4% !' 4%! '! 01111111111 '1!5%! '' 6 ! (7!( ! %</w:t>
      </w:r>
    </w:p>
    <w:p>
      <w:r>
        <w:t>89:;8 # + 2( =? 4$@$!%5 3' A%%$# B (C" !5! '. 3 &amp;!' 1! 4%@D5%! !! ! 1 .31'1%! ? ? = ?=9"* $5 'AA N* O ?= # '!! !'!!!' !1 1!@$! '$!?I?=! 1''%1'5 '? :? $ !1 41 5%'!%3! !J!%'1D ' A%%? '!! ! 5 1' ! G '! ! 4$ ' ! A H% @ *? 9?E&gt; *? 9?=; G ! $11 ! ' %!'! 5 D3!=J5 .'!% ?%!%1% %4$'S' A%% 5 ! % $ 1 H A% 5 AA! = J5 4C? ==? !@!!% '"' $ !!35' ' A %D3! ! 3 H !F # = ? % ' :1 !%R!@&gt;WD: I=6===?;9 L</w:t>
      </w:r>
    </w:p>
    <w:p>
      <w:r>
        <w:t>FKF?KI</w:t>
      </w:r>
    </w:p>
    <w:p>
      <w:r>
        <w:t>#( $</w:t>
      </w:r>
    </w:p>
    <w:p>
      <w:r>
        <w:t>L</w:t>
      </w:r>
    </w:p>
    <w:p>
      <w:r>
        <w:t>I69E=?F:</w:t>
      </w:r>
    </w:p>
    <w:p>
      <w:r>
        <w:t>#(</w:t>
      </w:r>
    </w:p>
    <w:p>
      <w:r>
        <w:t>L</w:t>
      </w:r>
    </w:p>
    <w:p>
      <w:r>
        <w:t>K K &gt;</w:t>
      </w:r>
    </w:p>
    <w:p>
      <w:r>
        <w:t>89:;8 8=&gt;#</w:t>
      </w:r>
    </w:p>
    <w:p>
      <w:r>
        <w:t>+ L</w:t>
      </w:r>
    </w:p>
    <w:p>
      <w:r>
        <w:t>:&gt;;?&gt;E</w:t>
      </w:r>
    </w:p>
    <w:p>
      <w:r>
        <w:t>L</w:t>
      </w:r>
    </w:p>
    <w:p>
      <w:r>
        <w:t>&gt;;;?:I *</w:t>
      </w:r>
    </w:p>
    <w:p>
      <w:r>
        <w:t>L</w:t>
      </w:r>
    </w:p>
    <w:p>
      <w:r>
        <w:t>F&gt;6&gt;: FK? &gt; L</w:t>
      </w:r>
    </w:p>
    <w:p>
      <w:r>
        <w:t>K 6KK&gt;?KK (</w:t>
      </w:r>
    </w:p>
    <w:p>
      <w:r>
        <w:t>L</w:t>
      </w:r>
    </w:p>
    <w:p>
      <w:r>
        <w:t>&gt;&gt;6FE9?:F (</w:t>
      </w:r>
    </w:p>
    <w:p>
      <w:r>
        <w:t>L :K?9= 2 L</w:t>
      </w:r>
    </w:p>
    <w:p>
      <w:r>
        <w:t>K:6I;I?</w:t>
      </w:r>
    </w:p>
    <w:p>
      <w:r>
        <w:t>J! A '!! %% $ 1!" 1 A ! 4 !% ! % ! ! %!% A!% @ !'! ' ! !! ! '1%! ' &amp;!' !" $! 1!" 1 A ! 4$ 5 1' ! *?9?E&gt; *?9?=;%!%11 4%'! !!&amp;!' ?</w:t>
      </w:r>
    </w:p>
    <w:p>
      <w:r>
        <w:t>A !5' 41 =J5 ? A' R"! A%!%11 4% D'%!A!'! 1!! '% '#!. 4'A!&amp;'!%!%%!&amp; ?</w:t>
      </w:r>
    </w:p>
    <w:p>
      <w:r>
        <w:t>5'4 % ' ' A%% F # =F? % ' = ?=9 ! 1 $H ' .? &gt; 1' ! A % ' F 1' ! A % 'F 8 8 # K5 B &gt;?K8 C" '! A 4 $! ' 1'! ! 1%!! ' 5!' !1&amp; !'' ! 5 A%%? J # ! A ! ' %!'! 5 $ ! A #&amp;!' $ 5! )!D! #3!"'!%4 15!%!'1#1)%? '!')!#' !%3 ! &amp;'!!</w:t>
      </w:r>
    </w:p>
    <w:p>
      <w:r>
        <w:t>1!1%#1!' !'1'1'!1''1'1'1!?D'" $) ! 1 ! 3 ' ! &amp; &amp; ! ! 1 '1%!! ! ' ! ? % ' 1 J ! ' 5 .3 ! @!!' '? A%5 "' 4 %!%5%4$ !%%"1%! !RT '5% !U4 $&amp; !1%%!"'S %! !%3! 1 4%@! ! ! ! 4 1 !" ' ' % !'? $./1 ! ' 1'1'% (( # - "'! %!%5%4$ 5 !%!%'!%1$ 4!1 !'%3!' ! '$%! '? 1D ! 11% 1%! "$./1 !A !% 3%'5&amp; !1' (,,,,,,,,,,"%1%!! 41 5%1R!% ' $ !! ?</w:t>
      </w:r>
    </w:p>
    <w:p>
      <w:r>
        <w:t>$A !5' '! A %! '? &lt;&gt;? !#!1"1 ' =I%&amp; # + *( =? C'$!?:E?=' A%%$# =:=EE9 B (C" ! 3 ! ! A' '! J3% 1 &amp; &amp; !? !'1%!! &amp;&amp; !!''!! A!11 4%' 4 A' 1!! ' ! !% @ ! ! 1! B!? :E ? (C? &amp;C $1D"4 !%A' 1!! '!?I&gt; ( ! I: $'' $# B (C $./1 !$!1'!!%? !@4%!"!!%3' (?'1%! &amp;&amp; !!' D5 ! 4 ! ' ' " 'S $./1 ! ) ! !% @ ! ! 1!? ? 9 ' !' $11 ! ' ' A%% $# C" D3 3%% 1'% ' 1'% !! 5 = ?= ( C"'! ' ! 3' !R!! 3B *===I9 ' ? &gt;" ==K = # ( "Y05 .3.!"1?=F C? &amp;C!"* 1% %4&amp; 4 ' B (C 6''B (C '! !%A ! ' ! 3!'&amp;!''16!?:E (" J 1' D4!!'! '!&amp;'11%!' !4'6 ' !? AA!" ( !' ! '5 %3! )!D '5! ' ! A !! ' 1 1 !D %'' 41!! 'BA?!?&gt;K?= (C?1''%4 6%!'1%!!' !%.3%611'5'5! '! A B3'5! !' ' ' A%% '4 5 !% '5! ' 6%!@!'! N!?9K?9 (O"''''! % '63'5!!'N!?&gt;I?= (OCL!' !% '!6'&amp; 3! ''!/'! '5! '!'A'@' !@ 6%4 !%BA?!? ( C" %3! ! A !@ 6H 3!D%'' 41!! 'B *= ==J !=EEK' ?&gt;4 %AD #R@$ * '1&amp; %Y=;=8E # '!!'&amp;!@! !! !! '%! &amp;! '1X' !B * ' 1&amp; %YIE8E&gt;==J !=EEK' ?&gt;4 %AD #R@$ * ' 1&amp; %Y=;=8E K? 1?:&gt;' ? =' ?I!R! !%M (=E:;[IEI1?IC" # '!5'7!")!D ! 3!"! ! !%%1% %'!! !!' %'' 46!? K ? = ! K (" 3 D! K? C?!! D6H1 ! 46 !' 11'! B1? KFC L ]' !! B!? # !! !B???C? "1'1!! '4 %1! !"%%! ' '!%J@%!%1)%"! !! '1!R!%? ' ! ! !! '")!D! 1)!"6!" ! 3!" 6%'6? ! 35A' 1!! '"6" )!D! 3!"' !"@A "1%!6%?]13! 1 "1'6! "3' A%%@611 6!?9: 1'J!' B**=EE @ I= ( ' 5! R! AA " 11'1 % ! %'' 4?6H 3!D%'' 41!! ''!%3! 6!?&gt;K?= ("'4A' 1!! '' ! ! 1!! '@H 3%16 !%R!6%!&amp;!! !!?' &amp;A%%6%J@5%@1'1'6!? D 5 * "=EE IFC?1 1'1 4! ! ' ! ! A' ' " ! %3! '11'&amp; @ 6%" 4 6 ' ! &amp;'! 6 ! !! ' %'' 4 B *=&lt;&gt;E:' ? K ("'! ! 1 1 1! ' A' 6'&amp; 3! ' ! !! ' A' 1!! '!'!!% ?6!4 5 !% &amp;A%% "R!A'!I=%&amp;=EKEBY # Z"Z .&amp;'3!!!!Z^" Z !.A! ..3 5'&amp;Q."Z'.. 10! .!33Q!AA_A!? . . . (a3 .0 ! 'AA !." b.3 A_ 1A .!# .!Z 3 .3 Q 5Z 3? *'3 .! 3 _A &amp; ! &amp;.! !3 Q_03A'! Z" Z . .!^3 . 3 &amp;!" Q .!&amp;Q'3Z' ? AZ^ !? &amp;?IY5'" Y _0A'31.33_&amp;`Q!Q!.!"&amp;! ! '." . 3 .! . Q!^ 3 !" Z -'' 5' .!3.!Z " YQ&amp;!^ 3'QA_.3 ^.! 3! !" '. _0 .! A" '&amp; .3 5' .! -''.&amp; !&amp;Q.!Z' !?]BY=EF;'K&gt;1?:&gt;' ? ' ? =' ? IC"A'' !1'1 # @H 36A' 1!! ' ! !! ''46 1X P!"R'4# '! %!%5%16%!'1 B)!D! 3!C!AP!#'! 5''!%!%B (=E:;'IEI1?IMA? *= K? ?I ( BA?**=EE K ? K? = (?!'5 !!5H1%1!' ' !6! RA 5 '!H!# 46AA '! ? 6 !4%3 ! ! '! 5</w:t>
      </w:r>
    </w:p>
    <w:p>
      <w:r>
        <w:t>!'%'63 (B * Y&gt;=8;==&gt;5 ? ! A @ H 4! '1%1! '? $1D"1!! ' 1' 4</w:t>
      </w:r>
    </w:p>
    <w:p>
      <w:r>
        <w:t>! !! ' !'1#1X '! % # ' ! 6# ' (" ' J46 I=%&amp; ; 1? "! A@ ! !! '1!! ' P!!'.%"'!!1$!?9F ? " ' ! ! !! '1 !1%@'1! '!'S6' A !!@6'&amp; 3! '! !? (3%! ''3 1')%1%3 !" 63 !6% 1%1! ' B * ==E 9I= ' ? I ! %A%C 4 1! R! !'1 1B *====I&gt;C? 5."6H ' !'6'1 ! !% @'H % H!A' 1'!'!4 ' !1% B ( ;1? M 3" !% '&amp; 3! ' ' ! " =EEF" ;1? 8=&gt;# *(2 (!+ ( !+ 4</w:t>
      </w:r>
    </w:p>
    <w:p>
      <w:r>
        <w:t>=? %4R!5&amp;? ?#M 9? 'V,,,,,,,,,, @5@</w:t>
      </w:r>
    </w:p>
    <w:p>
      <w:r>
        <w:t>'*? ? %5A'? K? A'1! 4$15!A'''!1%!R! % =;J' D '! A ! '11 '%% &amp; A%%".Z Q.'A4 K"K;;9</w:t>
      </w:r>
    </w:p>
    <w:p>
      <w:r>
        <w:t>"!' H1 ? % 1! R! 1''3%? %' ' !L C 4 H!! 4 % ' '! % '&amp;! ! 1 % ' !!4%M &amp;C H1'1'4'! A ! 1'5' !!!% 'MC1'! 3!''1%!!? %' '! !1!' %%! %%% ' !! C &amp;C ! C #" &amp; A%% 1' 1 ! ! D ' 4$ 5 % 5&amp;?%' '! ''')15"4 '!J' !" 4% '!!4%!$5'114%!% H1% %'!B!?=I&lt;"=;K!=;:C?</w:t>
      </w:r>
    </w:p>
    <w:p>
      <w:r>
        <w:t>3AA L</w:t>
      </w:r>
    </w:p>
    <w:p>
      <w:r>
        <w:t>2 (</w:t>
      </w:r>
    </w:p>
    <w:p>
      <w:r>
        <w:t>' &amp; &amp; !</w:t>
      </w:r>
    </w:p>
    <w:p>
      <w:r>
        <w:t>% !L</w:t>
      </w:r>
    </w:p>
    <w:p>
      <w:r>
        <w:t>'1 'A'1%!R!!'! A %H1! 4$@$AA A%% !%1&amp; 413AA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