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ATAS/807/2005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https://mcp.opencaselaw.ch/entscheid/ge_gerichte_ATAS_807_2005</w:t>
      </w:r>
    </w:p>
    <w:p>
      <w:r>
        <w:t>FR: GE_GERICHTE ATAS/807/2005 du 12 septembre 2005</w:t>
      </w:r>
    </w:p>
    <w:p>
      <w:r>
        <w:t>IT: GE_GERICHTE ATAS/807/2005 del 12 settembre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#$%&amp;#'(($ )#*(&amp;#'((+ ,- --) ! )!- ) !- . " &amp; /' 0 " '((+</w:t>
      </w:r>
    </w:p>
    <w:p>
      <w:r>
        <w:t>! !" "</w:t>
      </w:r>
    </w:p>
    <w:p>
      <w:r>
        <w:t># "$ # " ! !" " %</w:t>
      </w:r>
    </w:p>
    <w:p>
      <w:r>
        <w:t># " % # "&amp;'''''''''' "( $ # " ( # ! !!) *+! " # " , " $</w:t>
      </w:r>
    </w:p>
    <w:p>
      <w:r>
        <w:t>" $</w:t>
      </w:r>
    </w:p>
    <w:p>
      <w:r>
        <w:t># " * !-" !) " # " # ! ! ., "/ 0 ! ,!)" # " /</w:t>
      </w:r>
    </w:p>
    <w:p>
      <w:r>
        <w:t>" !,! .)!) .</w:t>
      </w:r>
    </w:p>
    <w:p>
      <w:r>
        <w:t>",.!.$$ ,#, 1 " 2 !1) !, 1)! ,! 3'''''''''' ",.!4)! ,, 5 ! $6!$ ! )</w:t>
      </w:r>
    </w:p>
    <w:p>
      <w:r>
        <w:t>789:7; # - 1) =? 12@2!)4 0, A))2# B $C" !4! ,* 0 D!, .! 1)@E4)! !! ! . *0.,.)! ? ;? =FF:"2</w:t>
      </w:r>
    </w:p>
    <w:p>
      <w:r>
        <w:t>B C! %</w:t>
      </w:r>
    </w:p>
    <w:p>
      <w:r>
        <w:t>#$ B% $C # 1 ..!</w:t>
      </w:r>
    </w:p>
    <w:p>
      <w:r>
        <w:t>G,! ! ))0, ! ,4A H ! A.,! !!! !4! ,* 0 D!, .! 1). 1. 4)@*02,D 0!, , ? I? 2!!!)!!)0, ! ,".,!,,.,4 , )!),4 ;8=FF:? "=I=)D=FF:"!J.2 !4! ,)!) )))D2! A.,4 , ? 8? 4! =F )D =FF:" ! , )!) .,,0) K12@ A 2)=FFL" .! D% $J*))? &gt;? =; ,!,D =FFF" 4! 2)* )0, ! , 4 2 " % $ ), 2 !!).D 1!!,E42)!D ! A ? 9? ;9K !; ?=8"% 24 ,AA O% P;,Q!; ?=;" !? I ? I E0!C? E0! 4 ! 2.. 1K12@2!)4 0$?</w:t>
      </w:r>
    </w:p>
    <w:p>
      <w:r>
        <w:t>:.!D; # ,!! !,!!!, !. .!@2! ,2!?I?=! .,,).,4 ,? L? 2 !. 1. 4),!)0! !K!),.E , A))? ,!! ! 4 ., ! G ,! ! 12 , ! A H) @ %? 8?F&gt; %? 8?= *,!) ?)!).) )12,T, A)) 4 ! ) 2 . H A) 4 AA! = K4 ; 1C? ==? !@!!) ,", 2 !!04, , A )E0! ! 0 H !: ; # =;? =IK ; ? ) , ;9 .!D ; WEL; 8?; 8 L5I M I8&gt;58II?9 I5=&gt;L?L:</w:t>
      </w:r>
    </w:p>
    <w:p>
      <w:r>
        <w:t>789:7; 7=&gt;# ( M</w:t>
      </w:r>
    </w:p>
    <w:p>
      <w:r>
        <w:t>898?8&gt; M ;L958==?;&gt;</w:t>
      </w:r>
    </w:p>
    <w:p>
      <w:r>
        <w:t>M =I=5;FI?;: $</w:t>
      </w:r>
    </w:p>
    <w:p>
      <w:r>
        <w:t>M =;5L&gt;=?=9 $</w:t>
      </w:r>
    </w:p>
    <w:p>
      <w:r>
        <w:t>M 8I;58&gt;&gt;?F= M</w:t>
      </w:r>
    </w:p>
    <w:p>
      <w:r>
        <w:t>;58::?99 M ;&gt;58&gt; 9 / M &gt;&gt;;:=?;&gt;</w:t>
      </w:r>
    </w:p>
    <w:p>
      <w:r>
        <w:t>M ;859</w:t>
      </w:r>
    </w:p>
    <w:p>
      <w:r>
        <w:t>K! A ,!! )) 2 .!" . A ! 1 !) ! ) ! ! )!) A!) @ !,! , ! !! ! ,.)! , D!, !" 2! .!" . A ! 12 4 ., ! %?8?F&gt; %?8?= ? A, S"! A)!).. 1) E,)!A!,! .!! ,) ,#!* 1,A!D,!)!))!D ?</w:t>
      </w:r>
    </w:p>
    <w:p>
      <w:r>
        <w:t>4,1 ) , , A)) : ; ?=8 ! . 2H , *? &gt; ., ! A ) , : ; # . 4)" 1 .) ! 2)! .!! , 4 ) . E0! ! A ! ? " ., ! !,D !.,,.) ,:; ., ! A ) ,:; 7; 7; B &gt;?97; C" ,! A 1 2! , .,! ! .)!! , 4!, !.D !,, ! 4 A))? ;=? , I # ;;? ,), =&gt;K ; # 2J ! . ! 0 , ! D D ! ! . ,.)!! ! , ! ? ) , . K ! , 4 *0 ! @!!, ,? ;I? , ;;K !; A)4 ; ", 1 )!)4)12 !))".)! !SU ,4) !V1 2D !.))!",T )! !)0! . 1)@! ! ! ! 1 . !" , , ) !,? 1 , .,.,) $$ # ( ",! )!)4)12 4 !)!),!).2 1!. !,)0!, ! ,2)! ,? .E ! . .) .)! " 1 A ! ) 0) ,4 D ! ., $ ''''''''''").)!! 1. 4). S!), 2 !!;:K !; ?</w:t>
      </w:r>
    </w:p>
    <w:p>
      <w:r>
        <w:t>2A !4, ,! A)! ,? ;&gt;? !#!."., =I)D; # - ,) =? C,2!?LF?=, A))2# =L=FF8 B $C" ! 0 ! ! A, ,! K0) . D D !? !,.)!! DD !!,,!! A!.. 1), 1 A, .!! , ! !) @ ! ! .! B!? LF ?; $C? D D ! ! ,.)!! )D ! ))! ,!2)BJ!E! 0!"!?8;?= $CN. "2.)!"@A "2).,EB!?LF?I $C? .,)!)0 ., !!,B!?LF?&gt; $C? DC 2.E"1 !)A, .!! ,!?I&gt; $ ! IL 2,, 2# ;: K =FF&gt; B $C 12!.,!!)? !@1)!"!!)0, $?,.)! DD !!, E4!1 ! ,, ",T 1J! !)@! ! .!? ;? C.!" 1,!!12,, !.)2 ! 0! ! A, ? , " ) ! )0 ! ! , ! 4" , ., 1 D D ! ! . ,.)!! ! , ! ? DC , 2!? 8&gt; ? 8 , !, 2.. ! , , A)) 2# ;F =FF: B $N I &lt;&gt;C" E0 0)) .,) , .,) !! 4 =; .!D =FLF B C 2.. 1!",!!1 ,)! ,D! D !2)!D !A !?"!!, .)4, !1,12.! ,!! ,.)!" 2!, !) 1 ! ! ., ,.)!! , ! ,!! ) ," , ., 1 D ) 4, ! 2,D 0! , ) , !BA?!?=I C? I? C $" ., ! ,5H)! ,)A !.) )!15 A!!. ! 0!!A, .!! ,?,, )0 $ B!?;&gt;?= $ C",! , ! 0, !S!! 0B %===I8;, ?=D!)A)C"@, 1 # .,! .) A 1! 2..,D! , 2 ,4! , ! A , , A ! , K!! @ ..,D! , 2 ! ,4! , 1 ,! ! @ ,.)! 0,4! !, , , A)) B %=;I ;L&gt; , ? &gt;" ==9 =;9 , ? ;"==;I==, ?ID!)A)C? ! ) "!,!"1, !..,!K 11 )!! $ , 1 ,! )!) )!D 4! !! , ? ! 0 , ! , ., ! ,.! E5,A, .!! , $ BD*</w:t>
      </w:r>
    </w:p>
    <w:p>
      <w:r>
        <w:t>" Y-4 *0" M *Z R *</w:t>
      </w:r>
    </w:p>
    <w:p>
      <w:r>
        <w:t>789:7; # 4Z!0*! OP" ,R ** !" .? ;I=" *? 8=IN A $ "Y-4 *0*!".?=:;N $ ; C? DC!"% .) )1D 1 , B $C 5,,B $C ,! !)A ! , ! 0!,D!,,.5!?LF $" K ., E1!!,! ,!D,..)!, !1,5 , !? AA!" $ !, ! ,4 )0! J!E ,4! , ! A !! , . . !E ),, 1.!! ,BA?!?&gt;9?= $C?.,,)1 5)!,.)!!, !)*0)5..,4,4! ,! A B0,4! !, , , A)) ,1 4 !) ,4! , 5)!@!,! O!?89?8 $P",,,,! ) ,50,4!!,O!?&gt;I?= $PCM!, !) ,!5,D 0! ,,!+,! ,4! ,!,A,@, !@ 5)1 !)BA?!?;;?I!;;1!?&gt; $ C" )0! ! A !@ 5H 0!E),, 1.!! ,B %=;I;L9, ?9C? !! EH 0!,)! ).4, !, !)5..,D! , 1) .)D!54 4 !. HB %=;I;L:, ?9DN $ "Y-4 *0*!"\=FF9.?L8C?5, ! , 4 !. H@.,)5..,D! ,,4! ,! A .! , ! 5 ,A, !) ,4! , . . 5),, !@5)1 !)B!?89?8 $C" )0!! ,.! U !)S! .D .) 1 .4! H !V B!? =8 ? I , A)) ,!4 . HOF8;?; ==K !=FF9, ?&gt;1 )AE #S@2 % ,.D )Y= # 5,!5A, .!! ,!"@5 .,)".!0 ,!!,D!@! !! !! ,)! D! ,.X, !B % , .D )YIF7F&gt;==K !=FF9, ?&gt;1 )AE #S@2 % , .D )Y= 9?;!? $?E,", !, )12! 4D,! A15 .!50 5 .)!! , 0)) . ,,! " S ,)! ) 0)"50,.5)A,)!,J? !A !1.,! ! ,!,.#.X.!+!1 2S!* AA).) )!A!.A!"A2,DK!2HA,? ,4 !#!. , 2, , @ 1)! .,4 ,012E0? 8? ! ! 1! , 1 !) ., 0 2? .,) D !E4",.,E 4 "A,!!) 5! , B %===I8:, ?=C?K .,!!,5. $ B $=F: .?L&gt;, ?;N %= =, ?I!S! !)N $=FL 9 ? = ! ; $" U A, .!! , , ! ! .!! , @ H 0).5 !)S!5) !D!! !!? ))! , .!! , 1 ).! !! ! .! S! A)? A, .!! ,.!S!!! !,X@!,! , ?!1 !).,! !! ,M?5),",A,)!@ 5!?LF?I"5J!E! 0!B!?8;?=CND?5 J!E! .J!B!?8;?;CV? S!)!B %=;:;L=C" DA))B% C 5, , .) .,!) 5!? &gt;9 $" 0 E! ;E )? ..)1!H!5!?&gt;9?;!? $! ".! 1! *0!"5!?8L?;!?.,K!, A))9,4D=FF= B%%=FF; ;9 C?!! E5H. ! 15 !, ..,! B.? 9:C M ], !! B!? ;I $ C *1 .! " , A, 5 !)S! 5) ! D! ! !! ., )! 1 .!! , , ! S! . *0 .</w:t>
      </w:r>
    </w:p>
    <w:p>
      <w:r>
        <w:t>789:7; # 5,D 0!, , ?A, .!! ,, 4!5! @ !! !B???C? ".,.!! ,1 ).! !"))! , ,!)K@)!).J)"! !! ,.!S!)? , ! ! !! ,"J!E! .J!"5!" ! 0!" 5),5? ! 04A, .!! ,"5" J!E! 0!", !"@A ".)!5)?].0! . ".,5! "0, A))@5.. 5!?8L .,K!, B%%=FF;=:=C? "% , 0)1"2.E5!?I;?= $".!! , ! ,) H !? ;&gt; @ I= $ , 4! S! AA " ..,. ) ! ),, 1?5H 0!E),, 1.!! ,,!)0! 5!?&gt;9?= $",1A, .!! ,, ! ! .!! ,@H 0).5 !)S!5)!D!! !!?, DA))5)K@4)@.,.,5!?;I $ B,! ,!)! !,0C" ,!, !A. *0 !*).! 1 ! ,1 !.S!.). 5!" , ,)N J ,! 5 ,D 0)" E , 15 ,! ! 4 .! . .5),, ! !!B%X, #&amp;?</w:t>
      </w:r>
    </w:p>
    <w:p>
      <w:r>
        <w:t>( &amp;".).!5),, ! !!5# , ".! 1 ,) " M$)0.,:&gt;E 4 % "=FF;".?&gt;I:C?. .,. 1! ! , ! ! A, , " ! )0! ,..,D @ 5)" 1 5 , ! D,! 5 ! !! , ),, 1 B %=;&gt;FL, ?;D!K . !)C?,5! ". . ,4!4,)0 ,4, !B=FFFY,9.?=; , ?:,.D )H %=;8=;LC?</w:t>
      </w:r>
    </w:p>
    <w:p>
      <w:r>
        <w:t>A " 4)15!?;I $ ",!5 . 5!?&gt;9 $",! ! . . .! , A, 5,D 0! , ! !! , A, .!! ,!,!!) ?5!1 4 !) DA)) "S!A,!I=)D=F9FBY;879FC"@K0 1 !M ] 0! Y !*^! _D _-!!!0.A *! - ,* A!? * D^! * ,!*A! ^! * R *!? 0! !?;I Y 4.A *!! `R! R Z !*A! * *0Z D ! * D * !! ! *!R4,* A! A_ *! Y ? 0^ !? I D? I Y 4.A *!!" Y-4 *0*^!R0 ! 0- !R D! D? _A ** !A_D !" _D, .A *!0 A_ -aB !?I D?8YC? bZ - *0 R . 0 ! 0- ! R ! * !0A^* 0- ! *D Y A_ R ,0" `R! A *! R Z !*A! *</w:t>
      </w:r>
    </w:p>
    <w:p>
      <w:r>
        <w:t>789:7; # *0Z DA,0? A0D-a! *!* *0*! Z"Z *D,0!!!!Z^" Z !*A! **0 4,DR*"Z,** .-! *!00R!AA_A!? * * * $a0 *- ! ,AA !*" b*0 A_ .A *!# *!Z 0 *0 R 4Z 0? %,0 *! 0 _A D ! D*! !0 R_-0A,! Z" Z * *!^0 * 0 D!" R *!DR,0Z, ? AZ^ !?;IY#*0*!! !?;8_D *4,`R!#Z !0* , *? Y " ! /,!" 00_D !* ! * *! 0*!" *!^ 0 A,0! !0 Z R! D" ! 4, !? ;I RZ 0 0A,! 0!R * b! 4Z - *! 00DA Z *0!!Z ?# -!0*!_D 0* !?;&gt; D?IY4," Y _-A,0.*00_D`R!R!*!"D! ! ,*" * 0 *! * R!^ 0 !" Z (,, 4, *!0*!Z " YRD!^ 0,RA_*0 ^*! 0! !" ,* _- *! A" ,D *0 4, *! (,,*D !DR*!Z, !?]BY=F: .?L&gt;, ?;" ! !AX $=F: , ?;C? !!K .". A, ,A ). ,BA? %= =, ? IC"A,, !.,. # @H 05A, .!! , ! !! ,,15 .X Q!"S,1# ,! )!)4).5)!,. BJ!E! 0!C!AQ!#,! 4,,!)!)B $=FL 9?;!? $, A !!.! 1"1 ,!)0! 5!?LF?I $1 4, ?!! E ., ! ,.AA! E01 A 0 !.4!@5!?;&gt;?I $ BA?%%=FF;=LFN4, 5S! % =;8 =I 9 ? ; !? $5! !),4. ." 5.E1"J!E! 0!5!?8;?= $" 5) ! , ! 5H 0 A, .!! , ! !! , ))! ,15 4)",1# ). !A H).5!?&gt;9? = $?!,4 !!4H.).!, , !5! SA 4 ,!H!# 15AA ,! ? 5 !1)0 ! ! ,! 4</w:t>
      </w:r>
    </w:p>
    <w:p>
      <w:r>
        <w:t>!,),50 $B % Y&gt;=7 4 ; ? ! A @ H 1! ,.).! ,? 2.E".!! , ., 1</w:t>
      </w:r>
    </w:p>
    <w:p>
      <w:r>
        <w:t>! !! , !,.#.X ,! ); # , ! 5# , $" , K15 I=)D ; "! A@ ! !! ,.!! , Q!!,*)",!!.2!?8: ? " , ! ! !! ,. !.)@,.! ,!,T5, A !!@5,D 0! ,! !? $0)! ,,0 .,J).)0 !" 50 !5) .).! , B % ==F 8I= , ? I ! )A)C 1 .! S! !,. .B %====I&gt;C? 4*"5H , !,5,. ! !) @,H ) H!A, .,!,!1 , !.) B $ ; N 0" !) ,D 0! , , ! " =FF:" ;E )?" .? :FLC? , K ." 5 .) ! ,! .).! , , , ! !") 5)"5,0) ! ,,4! ," 5 !, ! ,)0,! DD !"! !! , B $ ; 7=&gt;# ,)1 )!- ) !- 3</w:t>
      </w:r>
    </w:p>
    <w:p>
      <w:r>
        <w:t>=? )1S!4D? ;? ),.)!!.,,6! ! 0? I? ,3'''''''''' @.J),!%?I ?##? 8? ,3'''''''''' @4@</w:t>
      </w:r>
    </w:p>
    <w:p>
      <w:r>
        <w:t>,%?;5 ? )4A,? 9? A,.! 12.4!A,,,!.)!S! ) =&lt;K, E ,! A ! ,.. ,)) D A))"*Z R*,A1 9"9&lt;&lt;8</w:t>
      </w:r>
    </w:p>
    <w:p>
      <w:r>
        <w:t>"!, H. ? ) .! S! .,,0)? ), , !M C 1 H!! 1 ) , ,! ) ,D! ! . ) , !!1)N DC H.,.,1,! A ! .,4, !!!) ,NC.,! 0!,,.)!!? ), ,! !.!, ))! ))) , !! C DC ! C #" D A)) ., . ! ! E , 12 4 ) 4D?), ,! ,,,J.4"1 ,!K, !" 1) ,!!1)!24,..1)!) H.) ),!B!?=I;"=&lt;9!=&lt;LC?</w:t>
      </w:r>
    </w:p>
    <w:p>
      <w:r>
        <w:t>0AA M</w:t>
      </w:r>
    </w:p>
    <w:p>
      <w:r>
        <w:t>/ $</w:t>
      </w:r>
    </w:p>
    <w:p>
      <w:r>
        <w:t>, D D !</w:t>
      </w:r>
    </w:p>
    <w:p>
      <w:r>
        <w:t>) !M</w:t>
      </w:r>
    </w:p>
    <w:p>
      <w:r>
        <w:t>,. ,A,.)!S!!,! A )H.! 12@2AA A)) !).D 1.0AA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