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ATAS/806/2005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https://mcp.opencaselaw.ch/entscheid/ge_gerichte_ATAS_806_2005</w:t>
      </w:r>
    </w:p>
    <w:p>
      <w:r>
        <w:t>FR: GE_GERICHTE ATAS/806/2005 du 12 septembre 2005</w:t>
      </w:r>
    </w:p>
    <w:p>
      <w:r>
        <w:t>IT: GE_GERICHTE ATAS/806/2005 del 12 settembre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#$%&amp;#'(($ )#&amp;(%#'((* +, ,,) ! )!, ) !, - " . /' 0 " '((*</w:t>
      </w:r>
    </w:p>
    <w:p>
      <w:r>
        <w:t>! !" "</w:t>
      </w:r>
    </w:p>
    <w:p>
      <w:r>
        <w:t># " # $%&amp;" ' # " ! !" "(</w:t>
      </w:r>
    </w:p>
    <w:p>
      <w:r>
        <w:t># "( # ")********** " + ' # " + # ! ! !% ,-! " # " . " '</w:t>
      </w:r>
    </w:p>
    <w:p>
      <w:r>
        <w:t>" '</w:t>
      </w:r>
    </w:p>
    <w:p>
      <w:r>
        <w:t># " , !/" !% " # " # ! ! 0. " 1 2 ! . !%" # " 1</w:t>
      </w:r>
    </w:p>
    <w:p>
      <w:r>
        <w:t>" !.! 0%!% 0</w:t>
      </w:r>
    </w:p>
    <w:p>
      <w:r>
        <w:t>" .0! 0'' .#. 3 "$ !3% ! . 3%! .!</w:t>
      </w:r>
    </w:p>
    <w:p>
      <w:r>
        <w:t>4'</w:t>
      </w:r>
    </w:p>
    <w:p>
      <w:r>
        <w:t>4**********".0!5 %! .. 6%!'7!' ! %</w:t>
      </w:r>
    </w:p>
    <w:p>
      <w:r>
        <w:t>89:;8 ?# , 1) &gt;@ 3$A$!%5 2. B%%$# C 'D" !5! ., 2 &amp;!. 0! 3%AE5%! !! ! 0 ,20.0%! @ FFG"$</w:t>
      </w:r>
    </w:p>
    <w:p>
      <w:r>
        <w:t>C D! (</w:t>
      </w:r>
    </w:p>
    <w:p>
      <w:r>
        <w:t>#' C( 'D # 3 00!</w:t>
      </w:r>
    </w:p>
    <w:p>
      <w:r>
        <w:t>H.! ! %%2. ! .5B I ! B0.! !!! !5! ., 2 &amp;!. 0! 3%0 30 5%A,2$.&amp; 2!. . @ J@ $!!!%!!%2. ! ."0.!..0.5 . %!%.5 FFG@ "&gt;J&gt;%&amp;&gt;FFG"!K0$ !5! .%!% %%%&amp;$! B0.5 . @ 9@ 5! &gt;F %&amp; &gt;FFG" ! . %!% 0..2% L3$A B $%&gt;FF;" 0! &amp;( 'K,%%@ ?@ &gt; FFF" 5! $%, %2. ! . 5 $ " ( ' %. $ !!%0&amp; 3!!.E5$%!&amp; ! B @ :@ L5 9"( $5 .BB O( P E2!D@ 0!! . B 2!0!! !B.B !%! !!I%&amp;!.2 0!! .,.0 ! EC+D550. !(@9@&gt;=C$.0%! ." !!5 D@!% %! !B!%C!@J@ ?# .!! !.!!!. !0 0!A$! .$!@J@&gt;! 0..%0.5 .@ ;@ $ !0 30 5%.!%2! !L!%.0E . B%%@ .!! ! 5 0. ! H .! ! 3$ . ! B I% A (@ 9@F? (@ 9@&gt;= H ! $00 ! . %!.! 5 E2!&gt;L5 "L. !!.B % $BB! 0 B@ ! ! 0.5 ." ( % % 3" &gt;L5 F;&gt;! !00 &amp;0.B!! .,.. % I! !.!0!! ."I0!%$.0%! ."$! ! . ! !5 0.!#.0%!. "3 !B!%.+5 50. !(@9@F?,.!% @%!%0% %3$.T. B%% 5 ! % $ 0 I B% 5 BB! &gt; L5 =@ % .G E2! = $2 ! 0!! . % " !% %!! B!% C0 E?3D@ &gt;&gt;@ !A!!% .". $ !!25. . B %E2! ! 2 I !G C.! !00%3$ 0%5.K !3 ! !!! !5! .%! !2.0%J=B.B !"$2.&amp;!0 !% .3$%! !0% B %D!. B %. % =0.3 .$.0%! ."$! ! . ! 3 5 0.!.0%!. @ !% ! % . $ !5! . ! B!%@VC( G L5 ?# &gt; JL %B@D@ &gt;J@ S L." %2! !L!% . .! . B ! . E2!"!$! . U. 5!S!%%% 00 ! . +" 5 0. ! %!! B I% A (@ 9@&gt;= $2 ! 0!! .% @VC0 EG3@D &gt;9@ % . !9.Q! E2! G &gt;@F@J &gt;E % . . B%%@ K00 !3K!. !0. !5 3 BB%!" $0!"! BB I%% .!"$!0!" BB! 5!00 3% 00! A0! &gt;L5 ?@ % . :@ ; &gt;6 @:?</w:t>
      </w:r>
    </w:p>
    <w:p>
      <w:r>
        <w:t>M &gt;JJ6&gt;G&gt;@&gt;J M ;F@:?</w:t>
      </w:r>
    </w:p>
    <w:p>
      <w:r>
        <w:t>#' $</w:t>
      </w:r>
    </w:p>
    <w:p>
      <w:r>
        <w:t>@F :G@?; ( M &gt;;;699=@GF</w:t>
      </w:r>
    </w:p>
    <w:p>
      <w:r>
        <w:t>89:;8 ?# )********** M @## + ' M J@F9 + M 96&gt;; G96J9 &gt;=6FJ:@?G '</w:t>
      </w:r>
    </w:p>
    <w:p>
      <w:r>
        <w:t>M F69F;@=F '</w:t>
      </w:r>
    </w:p>
    <w:p>
      <w:r>
        <w:t>M 9G96&gt;; @=&gt; M @## M FG@:=</w:t>
      </w:r>
    </w:p>
    <w:p>
      <w:r>
        <w:t>L! B .!! %% $ 0!" 0 B ! 3 !% ! % ! ! %!% B!% A !.! . ! !! ! .0%! . &amp;!. !" $! 0!" 0 B ! 3$ 5 0. ! (@9@F? (@9@&gt;=%!%00 3%.! !!&amp;!. @</w:t>
      </w:r>
    </w:p>
    <w:p>
      <w:r>
        <w:t>B !5. 30 &gt;L5 @&gt;&gt; +" 3 .0 %LA ! % ! ! !% @ " ! A % . ! ( ;L5 " 3%!&amp; B!HA! !0.5 . HE2! J L &gt;F;&gt; ! 0!! . ! 3 $.0%! ." ! ! 5 0.!.0%!. .!%!%B!%.+.50. !(@9@F?@ B. S"! B%!%00 3% E.%!B!.! 0!! .% .#!, 3.B!&amp;.!%!%%!&amp; @</w:t>
      </w:r>
    </w:p>
    <w:p>
      <w:r>
        <w:t>5.3 % . . B%% G =0. !5! ." A 0. ! . $.0%! .! !!5 0.!.0%!. @</w:t>
      </w:r>
    </w:p>
    <w:p>
      <w:r>
        <w:t>I0 3 $ 0! 3 %!,. .0!% 0 BB%! 3$ 0%! $! 0 !.L. ! 3 !" $! 0!"3$$!!.5%$.&amp; 2! .%0.3S!0.52 . !@ . !%0. &amp; !%$0 B .% . . B. .% .. B%%..@ &gt;G@ % . &gt; 9 ! 0 $I . ,@ ? 0. ! B % . G ?# B !" E2! 0. ! % !% .5 ! B 2%% ! &amp;! ! 00 &amp; A ! B ! . 0!! . &amp;!. 3 0 5%" 3 0% ! $%! 0!! . 5 % 0 E2! ! B ! @ " 0. ! !.&amp; !0..0% .G ;@ ' ' B.% &amp; &amp; ! 3$ .! ! ! 0. %B !%S! 35%! .. @ &gt;F@ :==D$%% 5&amp;S! &gt;F ?# &lt;&gt;@ . J= 5 ?L F;&gt;"A $I0! . !" 5 0.!.0%!. . $.0%! ." I3.. !00 3+550. !(@9@&gt;=@." . B%% ! 5 % ! 2..&amp;L!"$0!03 3! . 0.% .! ! 5 ,0 $00 ! . E2! H 3 0% %!B !$.&amp;L!0 % .. B%%H!$!0!" 03 3&amp;. !!I0! ! BB%%!.! 5 ! 5 A 5 0. ! + %,%!@ ! 2 5! %! ! .! B ! .00 &amp;" $00! !0 &amp;&amp; ! !,@ 3 B ! 5. 3" ! A 0 E % . . B%%" % !!00 3%50. !(@9@&gt;=A$! ! . !"$.0%! .!A5 0.!#.0%!. @ " BB 3".K!E! 2!"..%A&amp;. !!I0! !.% BB%%!!$0!&amp; 50. !!$!0!" !! .L.! .!% A&gt;=W@</w:t>
      </w:r>
    </w:p>
    <w:p>
      <w:r>
        <w:t>.!! 3 !! ! . 5 0. ! $00 3 A !.! 0!! . &amp;!. ! 3 ! B# $00 3 3$I % %0!@ 3E530.%0..&amp;L!0 !@</w:t>
      </w:r>
    </w:p>
    <w:p>
      <w:r>
        <w:t>. 23".L 0 &amp;B%%C( D" !0!0.!3$I$$0E0! @" $."</w:t>
      </w:r>
    </w:p>
    <w:p>
      <w:r>
        <w:t>$ 0 . . !! A $! . $ B! 5 @ 3.! !3L 0! 5A 0.K02 5.3%03%!! 00 &amp;$0E". ! 0 3$ $2 ! 0 $ 0.K02 " %2! 0 3 ! % .! %% H !! . 0 &amp; $ ! H &amp;.! !.0#0K% ! 3 3 &amp;.% 0.!%! 0! @ 3 .!! $BB ! . . 3 .! &amp;.2% . ! % A . .!! &amp;.%B. . @."S0.K02 " .! ! $5 3 .3 B! ! %LA 0K%" 0%!! . &amp;.!7!&amp;%%B %&amp; !B!H. !$% K!E! 2! .$K!E! 0K!@</w:t>
      </w:r>
    </w:p>
    <w:p>
      <w:r>
        <w:t>%BEAS!%. B%%J.5&amp; ?# .!.K!#. !%2 ! &amp;.!!</w:t>
      </w:r>
    </w:p>
    <w:p>
      <w:r>
        <w:t>0!0%#0!. !.0.0.!0..0.0.0!@E." $K ! 0 ! 2 . ! &amp; &amp; ! ! 0 .0%!! ! . ! @ % . 0 L ! . 5 ,2 ! A!!. .@ J%&amp; ?# , +) &gt;@ D.$!@;F@&gt;. B%%$# &gt;;&gt;FF9 C 'D" ! 2 ! ! B. .! L2% 0 &amp; &amp; !@ !.0%!! &amp;&amp; !!..!! B!00 3%. 3 B. 0!! . ! !% A ! ! 0! C!@ ;F @ 'DN0 "$0%!"AB "$%0.EC!@;F@J 'D@ 0.%!%2 0. !!.C!@;F@? 'D@ &amp;D $0E"3 !%B. 0!! .!@J? ' ! J; $.. $# FF? C 'D 3$!0.!!%@ !A3%!"!!%2. '@.0%! &amp;&amp; !!. E5!3 ! .. ".T 3K! !%A! ! 0!@ FFG C 'N J =?D" E2 2%% 0.% . 0.% !! 5 &gt; F;F C D $00 3!".!!3 .%! .&amp;! &amp; !$%!&amp; !B !@"!!. 0%5. !3.3$0! .!! .0%!" $!. !% 3 ! ! 0. .0%!! . ! .!! % ." . 0. 3 &amp; % 5. ! $.&amp; 2! . % . !CB@!@&gt;J D@ J@ D '" 0. ! .6I%! .%B !0% %!36 B!!0 ! 2!!B. 0!! .@.. %2 ' C!@ ' D".! . ! 2. !S!! 2C (&gt;&gt;&gt;J9 &amp;!%B%D"A. 3 # 0.! 0% B 3! $00.&amp;! . $ .5! . ! B . . B ! . L!! A 00.&amp;! . $ ! .5! . 3 .! ! A .0%! 2.5! !. . . B%% C (&gt; &gt;: &gt; &gt; &gt;. @J&amp;!%B%D@ ! % "!.!"3. !00.!L 33 %!! ' . 3 .! %!% %!&amp; 5! !! . @ ! 2 . ! . 0. ! .0! E6.B. 0!! . ' C&amp;,</w:t>
      </w:r>
    </w:p>
    <w:p>
      <w:r>
        <w:t>" Y/5 ,2" M ,[ R ,</w:t>
      </w:r>
    </w:p>
    <w:p>
      <w:r>
        <w:t>89:;8 =8&gt;?# 5[!2,! OP" .R ,, !" 0@ " ,@ 9&gt;JN B ' "Y/5 ,2,!"0@&gt;G . @9N (&gt; 'D@0..%3 6%!.0%!!. !%,2%600.5.5! .! B C2.5! !. . . B%% .3 5 !% .5! . 6%!A!.! O!@9:@9 'P"....! % .62.5!!.O!@?J@&gt; 'PDM!. !% .!6.&amp; 2! ..!-.! .5! .!.B.A. !A 6%3 !%CB@!@ FF:0@;9D@6. ! . 5 !0 IA0.%600.&amp;! ..5! .! B 0! . ! 6 .B. !% .5! . 0 0 6%.. !A6%3 !%C!@9:@9 'D" %2!! .0! U !%S! 0&amp; 0% 3 05! I !V C!@ &gt;9 @ J . B%% .!5 0 IOF9 GG8==90!&amp; . @&gt;&amp;D@ D $0E"0!". .3%!0.!! 3! .! . 3%BA 0K!.0#0X00 ! . ! B!.!!$I.B. !% "3 %LAB !$.&amp;L!$% .. B%%@!! ! 20.! 3! . $00 ! . ! B !. !! . .E! ! !.&amp;..0%!B.! . &amp;&amp; !@ 0" B !3</w:t>
      </w:r>
    </w:p>
    <w:p>
      <w:r>
        <w:t>!%0.%2.&amp;0.!.% !KB .&amp;!C ( .0&amp; %YJF8F?&gt;&gt;L !&gt;FF:. @?3 %BE #SA$ ( .0&amp; %Y&gt;=&gt;8F FFJD@ "( %LAL2%30 "0%!%%,%!0 B%%! .!."05! !. 2.&amp;! !! .A</w:t>
      </w:r>
    </w:p>
    <w:p>
      <w:r>
        <w:t>89:;8 &gt;8&gt;?# 6.!6B. 0!! .!"A6 0.%"0!2 .!!.&amp;!A! !! !! .%! &amp;! .0X. !C ( . 0&amp; %YJF8F?&gt;&gt;L !&gt;FF:. @?3 %BE #SA$ ( . 0&amp; %Y&gt;=&gt;8F FFJD@ ! !%.! B"S0 0 600 3! .3 0 6 ! 0. 2 A 6.! 6 B. 0!! ."6!@?:@ &gt;&gt;J9G. @&gt;D@L 0.!!.60 ' C '&gt;FG=\:?0@;?. @ =J&gt;?&gt;. @J!S! !%N '&gt;F;=\JFJ0@JD" # .!5.7!"K!E ! 2!"! ! !%%0% %.!! !!. %.. 36!@ ! DN&amp;@6 K!E! 0K!C!@9 D" &amp;B%%C( D 6. . 0% 0.!% 6!@ ?: '" 2 E! FF&gt; C((&gt;FF @ FF=C0@&gt; ?# 6.&amp; 2!. . @B. 0!! .. 5!6! A !! !C@@@D@ "0.0!! .3 %0! !"%%! . .!%LA%!%0K%"! !! .0!S!%@ . ! ! !! ."K!E! 0K!"6!" ! 2!" 6%.6@ ! 25B. 0!! ."6" K!E! 2!". !"AB "0%!6%@^02! 0 "0.6! "2. B%%A600 6!@9; 0.L!. C((&gt;FF G&gt;D@ "( . 2%3"$0E6!@J '"0!! . ! .% I !@ ' . 5! S! BB " 00.0 % ! %.. 3@6I 2!E%.. 30!! ..!%2! 6!@?:@&gt; '".3B. 0!! .. ! ! 0!! .AI 2%06 !%S!6%!&amp;!! !!@. &amp;B%%6%LA5%A0.0.6!@ FF FFFY.:0@&gt; %&amp;&gt;F:FCY J8&gt;?# ,2[ &amp;B.2@ B2&amp;/b! ,!, ,2,! ["[ ,&amp;.2!!!![_" [ !,B! ,,2 5.&amp;R,"[.,, 0/! ,!22R!BB`B!@ , , , 'b2 ,/ ! .BB !," c,2 B` 0B ,!# ,![ 2 ,2 R 5[ 2@ (.2 ,! 2 `B &amp; ! &amp;,! !2 R`/2B.! [" [ , ,!_2 , 2 &amp;!" R ,!&amp;R.2[. @ B[_ !@ FG=.:?0@;?. @ FG=0@;?. @ =J&gt;?&gt;. @ JD"B.. !0.0 # AI 26B. 0!! . ! !! ..36 0X Q!"S.3# .! %!%5%06%!.0 CK!E! 2!D!BQ!#.! 5..!%!%C '&gt;F;=.JFJ0@JNB@ (&gt;&lt;&gt;J&gt;;. @ 9&amp;D@( % !!5I0%0!. '! .%0,! 36!@?:@ FF ;FN5. 6S! ( &gt; J= ! +</w:t>
      </w:r>
    </w:p>
    <w:p>
      <w:r>
        <w:t>" Y/5 ,2" M ,[ R ,5[!2,!OP",@9&gt;:!9&gt;GD@ E ." 6!@ ?: @ '" 6% ! . ! 6I 2 B. 0!! . ! !! . %%! .36 5%".3# %0 !B I%06!@?:@ &gt; '@!.5 !!5I0%0!. . !6! SB 5 .!I!# 36BB .! @ 6 !3%2 ! ! .! 5</w:t>
      </w:r>
    </w:p>
    <w:p>
      <w:r>
        <w:t>!.%.62 'C ( Y?&gt;8=&gt;&gt;?5 98&gt;?# . ! 6# . '" . L36 J&gt;%&amp; &gt;:8=JP. @9@9N 0 !! ( &gt;J= JGG . @ G@9N 0. 6 . !" ' : . @ "&gt;FFJ\YF G L5 @ &gt;F 9J&gt; . @ J ! %B%D 3 0! S! !.0 0C (&gt;&gt;&gt;&gt;J?D@ 5,"6I . !.6.0 ! !% A.I % I!B. 0.!.!3 . !0% C ' :. @ "&gt;FF;0@ FFG" :. @ !%B%D@</w:t>
      </w:r>
    </w:p>
    <w:p>
      <w:r>
        <w:t>$0E"</w:t>
      </w:r>
    </w:p>
    <w:p>
      <w:r>
        <w:t>. . . ! A %0! . % .. B%%G ?8&gt;?# +)1 )!, ) !, 3</w:t>
      </w:r>
    </w:p>
    <w:p>
      <w:r>
        <w:t>&gt;@ %3S!5&amp;@ =L. E .! B ! .00 .%% &amp; B%%",[ R,.B3 :":==9</w:t>
      </w:r>
    </w:p>
    <w:p>
      <w:r>
        <w:t>"!. I0 @ % 0! S! 0..2%@ %. . !M D 3 I!! 3 % . .! % .&amp;! ! 0 % . !!3%N &amp;D I0.0.3.! B ! 0.5. !!!% .ND0.! 2!..0%!!@ %. .! !0!. %%! %%% . !! D &amp;D ! D #" &amp; B%% 0. 0 ! ! E . 3$ 5 % 5&amp;@%. .! ...K05"3 .!L. !" 3% .!!3%!$5.003%!% I0% %.!C!@&gt;J =:!&gt;=;D@</w:t>
      </w:r>
    </w:p>
    <w:p>
      <w:r>
        <w:t>2BB M</w:t>
      </w:r>
    </w:p>
    <w:p>
      <w:r>
        <w:t>1 '</w:t>
      </w:r>
    </w:p>
    <w:p>
      <w:r>
        <w:t>. &amp; &amp; !</w:t>
      </w:r>
    </w:p>
    <w:p>
      <w:r>
        <w:t>% !M</w:t>
      </w:r>
    </w:p>
    <w:p>
      <w:r>
        <w:t>.0 .B.0%!S!!.! B %I0! 3$A$BB B%% !%0&amp; 302BB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