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ATAS/805/2015 vom 5. Oktober 2004</w:t>
      </w:r>
    </w:p>
    <w:p>
      <w:r>
        <w:t>GE Cour de justice, 2004-10-05, FR</w:t>
      </w:r>
    </w:p>
    <w:p>
      <w:r>
        <w:rPr>
          <w:b/>
        </w:rPr>
        <w:t xml:space="preserve">Quelle: </w:t>
      </w:r>
      <w:r>
        <w:t>https://mcp.opencaselaw.ch/entscheid/ge_gerichte_ATAS_805_2015</w:t>
      </w:r>
    </w:p>
    <w:p>
      <w:r>
        <w:t>FR: GE_GERICHTE ATAS/805/2015 du 5 octobre 2004</w:t>
      </w:r>
    </w:p>
    <w:p>
      <w:r>
        <w:t>IT: GE_GERICHTE ATAS/805/2015 del 5 ottobre 2004</w:t>
      </w:r>
    </w:p>
    <w:p>
      <w:pPr>
        <w:pStyle w:val="Heading2"/>
      </w:pPr>
      <w:r>
        <w:t>Volltext</w:t>
      </w:r>
    </w:p>
    <w:p>
      <w:r>
        <w:t>Siégeant : Karine STECK, Présidente; Michael BIOT et Claudiane CORTHAY, Juges assesseurs</w:t>
      </w:r>
    </w:p>
    <w:p>
      <w:r>
        <w:t>REPUBLIQUE ET</w:t>
      </w:r>
    </w:p>
    <w:p>
      <w:r>
        <w:t>CANTON DE GENEVE POUVOIR JUDICIAIRE</w:t>
      </w:r>
    </w:p>
    <w:p>
      <w:r>
        <w:t>A/2495/2006 ATAS/805/2015 COUR DE JUSTICE Chambre des assurances sociales Arrêt incident du 22 octobre 2015 3ème Chambre En la cause Monsieur A______, domicilié à MONT-SUR-ROLLE, comparant avec élection de domicile en l’étude de Maître MAUGUE Eric Monsieur C______ B______, domicilié à LA ROCHE SUR FORON, France, comparant avec élection de domicile en l’étude de Maître LIRONI Marc Monsieur D______ B______, domicilié à ETEAUX, France, comparant avec élection de domicile en l’étude de Maître LIRONI Marc recourants contre CAISSE CANTONALE GENEVOISE DE COMPENSATION, sise rue des Gares 12, GENÈVE</w:t>
      </w:r>
    </w:p>
    <w:p>
      <w:r>
        <w:t>intimée</w:t>
      </w:r>
    </w:p>
    <w:p>
      <w:r>
        <w:t>A/2495/2006 - 2/4 -</w:t>
      </w:r>
    </w:p>
    <w:p>
      <w:r>
        <w:t>ATTENDU EN FAIT</w:t>
      </w:r>
    </w:p>
    <w:p>
      <w:r>
        <w:t>Que par jugement du 5 octobre 2004, le Tribunal de première instance a prononcé la faillite de la société E______ Sàrl, dans laquelle Messieurs A______, C______ B______ et D______ B______ étaient associés; Qu'en date du 18 janvier 2006, le Service cantonal d’allocations familiales (SCAF) a rendu trois décisions réclamant à chacun des associés le remboursement de la somme de CHF 16'569.05, correspondant au dommage subi en raison du non-paiement des contributions aux allocations familiales par la société; Que ces décisions ont été confirmées sur oppositions en date du 7 juin 2006; Que Messieurs A______, C______ B______ et D______ B______ ont interjeté recours le 7 juillet 2006 auprès du Tribunal des assurances sociales - alors compétent; Qu'ils ont également interjeté recours contre les décisions sur oppositions rendues à leur encontre par la caisse cantonale genevoise de compensation (CCGC) en matière de cotisations AVS/AI/AGP/AC (cause A/2496/2006) concernant le dommage causé par le non-paiement des cotisations sociales AVS; Que Monsieur A______ a informé le Tribunal qu'il avait déposé plainte pénale contre les deux autres associés; Que par arrêts incidents notifiés le 7 août 2006, le Tribunal a donc suspendu les instances jusqu'à droit jugé au pénal; Que cette suspension a été prolongée - vu la poursuite de la procédure pénale - par arrêt incident du 23 octobre 2008 (lequel prononçait par ailleurs la jonction des causes A/2495/2006, A/2519/2006 et A/2521/2006), puis, à nouveau, par arrêt incident du 30 septembre 2010 (ATAS/986/2010) et encore une fois le 3 novembre 2011, la procédure pénale n’étant toujours pas terminée (cf. courrier du 21 octobre 2011 du conseil de Monsieur B______ C______ et ATAS/1063/2011) ; Qu'en date du 10 décembre 2012, le Ministère public a indiqué à la Cour de céans que la procédure pénale P/14044/2004 avait été renvoyée par devant le Tribunal de police le 9 mai 2012 et n'avait pas encore été convoquée ; Qu’une fois la procédure pénale terminée, la Cour de céans a statué dans le litige opposant les recourants à la CCGC (cf. arrêt du 30 juin 2006 : ATAS/509/2015) ; Que cet arrêt n’est toutefois pas encore entré en force, le Tribunal fédéral ayant été saisi en dates des 15 et 28 septembre 2015 ; Qu’il convient dès lors de prolonger la suspension de la procédure jusqu’à droit jugé en matière de cotisations AVS/AI/APG.</w:t>
      </w:r>
    </w:p>
    <w:p>
      <w:r>
        <w:t>A/2495/2006 - 3/4 - CONSIDERANT EN DROIT</w:t>
      </w:r>
    </w:p>
    <w:p>
      <w:r>
        <w:t>Qu'aux termes de l'art. 14 de la loi genevoise sur la procédure administrative (loi sur la procédure administrative du 12 septembre 1985 (LPA-GE - E 5 10), la procédure peut être suspendue lorsque son sort dépend de la solution d'une question civile, pénale ou administrative pendante devant une autre autorité jusqu'à droit connu sur ces questions ; Qu'a fortiori, la suspension est possible lorsque deux causes sont pendantes devant la même juridiction ; Qu'en l'espèce, le sort de la procédure A/2495/2006 en matière d'allocations familiales dépend de l'issue de la procédure A/2496/2006 en matière d'AVS, tant au point de vue de la responsabilité que de celui du montant des contributions, fixées en pour-cent des salaires soumis aux cotisations AVS (art. 27 al. 1 LAF) ; Qu'il se justifie donc de prononcer une nouvelle suspension de l'instance.</w:t>
      </w:r>
    </w:p>
    <w:p>
      <w:r>
        <w:t>A/2495/2006 - 4/4 - PAR CES MOTIFS, LA CHAMBRE DES ASSURANCES SOCIALES : Statuant sur incident</w:t>
      </w:r>
    </w:p>
    <w:p>
      <w:r>
        <w:t>1. Suspend l'instance en application de l’art. 14 LPA, jusqu’à droit jugé en matière AVS. 2. Réserve la suite de la procédure. 3. Dit que pour ce qui a trait aux allocations familiales fédérales, les parties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Marie-Catherine SÉCHAUD</w:t>
      </w:r>
    </w:p>
    <w:p>
      <w:r>
        <w:t>La présidente</w:t>
      </w:r>
    </w:p>
    <w:p>
      <w:r>
        <w:t>Karine STECK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