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ATAS/805/2014 vom 27. Juni 2014</w:t>
      </w:r>
    </w:p>
    <w:p>
      <w:r>
        <w:t>GE Cour de justice, 2014-06-27, FR</w:t>
      </w:r>
    </w:p>
    <w:p>
      <w:r>
        <w:rPr>
          <w:b/>
        </w:rPr>
        <w:t xml:space="preserve">Quelle: </w:t>
      </w:r>
      <w:r>
        <w:t>https://mcp.opencaselaw.ch/entscheid/ge_gerichte_ATAS_805_2014</w:t>
      </w:r>
    </w:p>
    <w:p>
      <w:r>
        <w:t>FR: GE_GERICHTE ATAS/805/2014 du 27 juin 2014</w:t>
      </w:r>
    </w:p>
    <w:p>
      <w:r>
        <w:t>IT: GE_GERICHTE ATAS/805/2014 del 27 giugno 2014</w:t>
      </w:r>
    </w:p>
    <w:p>
      <w:pPr>
        <w:pStyle w:val="Heading2"/>
      </w:pPr>
      <w:r>
        <w:t>Volltext</w:t>
      </w:r>
    </w:p>
    <w:p>
      <w:r>
        <w:t>Siégeant : Karine STECK, Présidente; Michael BIOT et Christine LUZZATTO, Juges assesseurs</w:t>
      </w:r>
    </w:p>
    <w:p>
      <w:r>
        <w:t>REPUBLIQUE ET</w:t>
      </w:r>
    </w:p>
    <w:p>
      <w:r>
        <w:t>CANTON DE GENEVE POUVOIR JUDICIAIRE</w:t>
      </w:r>
    </w:p>
    <w:p>
      <w:r>
        <w:t>A/1411/2014 ATAS/805/2014 COUR DE JUSTICE Chambre des assurances sociales Arrêt du 27 juin 2014 3ème Chambre</w:t>
      </w:r>
    </w:p>
    <w:p>
      <w:r>
        <w:t>En la cause Madame A______, domiciliée à GENEVE, comparant avec élection de domicile en l'étude de Maître DEBERTI Mattia recourante</w:t>
      </w:r>
    </w:p>
    <w:p>
      <w:r>
        <w:t>contre SERVICE DES PRESTATIONS COMPLEMENTAIRES, sis route de Chêne 54, GENEVE intimé</w:t>
      </w:r>
    </w:p>
    <w:p>
      <w:r>
        <w:t>A/1411/2014 - 2/4 -</w:t>
      </w:r>
    </w:p>
    <w:p>
      <w:r>
        <w:t>ATTENDU EN FAIT</w:t>
      </w:r>
    </w:p>
    <w:p>
      <w:r>
        <w:t>Que par décision du 23 septembre 2013, le Service des prestations complémentaires (ci-après : SPC) a interrompu dès le 31 août 2013 le versement des prestations complémentaires familiales à Madame A______ (ci-après : la bénéficiaire), laquelle avait mis un terme à son activité lucrative ; Que par décision du 24 septembre 2013, le SPC a calculé les prestations d’aide sociale allouées à l’intéressée dès le 1er septembre 2013 ; Qu’après avoir recueilli les informations nécessaires s’agissant notamment des indemnités de chômage et gains intermédiaires de sa bénéficiaire depuis septembre 2013, le SPC a rendu en date du 8 juin 2014 une « décision de prestations complémentaires familiales, d’aide sociale et de subsides d’assurance-maladie » revenant sur la situation à compter du 1er septembre 2013 ; Que le SPC a constaté que les prestations d’aide sociale allouées depuis le 1er septembre 2013 - soit CHF 14'160.- - l’avaient été à tort mais qu’en revanche, l’intéressée devait se voir reconnaître pour la même période le droit à des prestations complémentaires familiales à hauteur de CHF 6'153.- ; Qu’en conséquence, au terme de sa décision, le SPC a réclamé à sa bénéficiaire le remboursement de CHF 8'007.- (différence entre CHF 14'160.- et CHF 6'153.-) à titre de prestations d’aide sociale versées à tort ; Que le 13 janvier 2014, la bénéficiaire s’est opposée à cette décision ; Que par décision sur opposition du 2 avril 2014, le SPC a confirmé sa demande en restitution de CHF 8'007.- ; Que cette décision désignait la Chambre des assurances sociales de la Cour de justice comme compétente pour recevoir un éventuel recours ; Que par écriture du 19 mai 2014, l’assurée a donc saisi la Chambre des assurances sociales de la Cour de justice d’un recours contre la décision du 2 avril 2014 ; Qu’en substance, la recourante allègue avoir remis à l’intimé tous les documents nécessaires au calcul de ses droits dès qu’elle est entrée en leur possession ; Qu’invité à se déterminer, l’intimé, dans sa réponse du 10 juin 2014, a fait remarquer que seule demeurait litigieuse la demande en restitution des CHF 8'007.- représentant la différence entre les prestations d’aide sociale versées à tort et les prestations complémentaires familiales dues pour la même période ;</w:t>
      </w:r>
    </w:p>
    <w:p>
      <w:r>
        <w:t>A/1411/2014 - 3/4 -</w:t>
      </w:r>
    </w:p>
    <w:p>
      <w:r>
        <w:t>CONSIDERANT EN DROIT</w:t>
      </w:r>
    </w:p>
    <w:p>
      <w:r>
        <w:t>Que conformément à l'art. 134 al. 3 let. a de la loi sur l'organisation judiciaire, du 26 septembre 2010 (LOJ; RS E 2 05) en vigueur depuis le 1er janvier 2011, la Chambre des assurances sociales de la Cour de justice connaît en instance unique des contestations prévues à l'art. 43 de la loi cantonale sur les prestations cantonales complémentaires du 25 octobre 1968 (LPCC; RS/GE J 4 25) concernant les prestations complémentaires familiales au sens de l’art. 36A LPCC en vigueur dès le 1er novembre 2012 ; Qu’en revanche, les contestations relatives aux décisions prises en application de la loi sur l’insertion et l’aide sociale individuelle (LIASI; RS/GE J 4 04) ne relèvent pas des compétences attribuées à l'art. 134 LOJ à la Chambre des assurances sociales de la Cour de justice ; Qu’en l’occurrence, le montant dont la restitution est réclamée est constitué de prestations d’aide sociale ; Que c’est donc à tort que l’intimé a désigné la Chambre des assurances sociales de la Cour de céans comme compétente ; Qu'en application de l'art. 132 al. 1 LOJ, c’est en effet la Chambre administrative de ladite Cour qui l’est pour connaître de la présente espèce ; Qu'il y a ainsi lieu, d'office, de transmettre la cause à la Chambre administrative (art. 11 al. 3 LPA (RS/GE E 5 10).</w:t>
      </w:r>
    </w:p>
    <w:p>
      <w:r>
        <w:t>A/1411/2014 - 4/4 - PAR CES MOTIFS, LA CHAMBRE DES ASSURANCES SOCIALES : Statuant A la forme :</w:t>
      </w:r>
    </w:p>
    <w:p>
      <w:r>
        <w:t>1. Se déclare incompétente pour connaître du recours dirigé contre la décision du 2 avril 2014. 2. Transmet d'office la cause à la Chambre administrative de la Cour de justice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