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ATAS/805/2007 vom 11. Juli 2007</w:t>
      </w:r>
    </w:p>
    <w:p>
      <w:r>
        <w:t>GE Cour de justice, 2007-07-11, DE</w:t>
      </w:r>
    </w:p>
    <w:p>
      <w:r>
        <w:rPr>
          <w:b/>
        </w:rPr>
        <w:t xml:space="preserve">Quelle: </w:t>
      </w:r>
      <w:r>
        <w:t>https://mcp.opencaselaw.ch/entscheid/ge_gerichte_ATAS_805_2007</w:t>
      </w:r>
    </w:p>
    <w:p>
      <w:r>
        <w:t>FR: GE_GERICHTE ATAS/805/2007 du 11 juillet 2007</w:t>
      </w:r>
    </w:p>
    <w:p>
      <w:r>
        <w:t>IT: GE_GERICHTE ATAS/805/2007 del 11 luglio 2007</w:t>
      </w:r>
    </w:p>
    <w:p>
      <w:pPr>
        <w:pStyle w:val="Heading2"/>
      </w:pPr>
      <w:r>
        <w:t>Erwägungen</w:t>
      </w:r>
    </w:p>
    <w:p>
      <w:r>
        <w:rPr>
          <w:b/>
        </w:rPr>
        <w:t>E. 25</w:t>
      </w:r>
    </w:p>
    <w:p>
      <w:r>
        <w:t>*!(8 C!?2338'5( ?,'9''(5 45 8' &amp;'( &lt;I &amp;)( 8'' '' (' &amp;'!( ''J( ! 23 &gt;' 7 ( 8 ( &amp;'7 ' ; 8!!' @%,U R',8&lt; 66334 A&amp;') ''( 7'' ( &amp;; 8'!(C'(5=# 8!!'' ' ;8!!'"$ &gt; #33D @ -AO ! ' '' ( &lt;' ( 8 ( /&amp;')(&amp;'(' 9('''(( 'O ( J(' '! ' ; 8!!' &amp;' ) &amp;( &amp;' ) !(' &lt; C ( *'(5 4# -5 &amp;'!( ''J( ( &amp; 7 &amp; ''( )&lt;!/&amp;') )(J('&gt; (?*) 5</w:t>
      </w:r>
    </w:p>
    <w:p>
      <w:r>
        <w:t>9'88 7'</w:t>
      </w:r>
    </w:p>
    <w:p>
      <w:r>
        <w:t>%/) BV</w:t>
      </w:r>
    </w:p>
    <w:p>
      <w:r>
        <w:t>&amp;'! (</w:t>
      </w:r>
    </w:p>
    <w:p>
      <w:r>
        <w:t>&amp; 8'&amp;'!(''J((( 8 !C&amp;'( &lt;I?I88 8!!' ' &amp;'9'88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