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ATAS/805/2005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https://mcp.opencaselaw.ch/entscheid/ge_gerichte_ATAS_805_2005</w:t>
      </w:r>
    </w:p>
    <w:p>
      <w:r>
        <w:t>FR: GE_GERICHTE ATAS/805/2005 du 12 septembre 2005</w:t>
      </w:r>
    </w:p>
    <w:p>
      <w:r>
        <w:t>IT: GE_GERICHTE ATAS/805/2005 del 12 settembre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#$%%#&amp;''$ (#)'*#&amp;''* +, ,,( ! (!, ( !, -" . /&amp; 0" &amp;''*</w:t>
      </w:r>
    </w:p>
    <w:p>
      <w:r>
        <w:t>! !" "</w:t>
      </w:r>
    </w:p>
    <w:p>
      <w:r>
        <w:t># "$ # " ! !" " %</w:t>
      </w:r>
    </w:p>
    <w:p>
      <w:r>
        <w:t># " % # "&amp;'''''''''' "( $ # " ( # ! !!) *+! " # " , " $</w:t>
      </w:r>
    </w:p>
    <w:p>
      <w:r>
        <w:t>" $</w:t>
      </w:r>
    </w:p>
    <w:p>
      <w:r>
        <w:t># " * !-" $ " !) " # " # ! ! ., " / 0 ! , !)"</w:t>
      </w:r>
    </w:p>
    <w:p>
      <w:r>
        <w:t># " / " !,! .)!) .</w:t>
      </w:r>
    </w:p>
    <w:p>
      <w:r>
        <w:t>" ,.! . $ $ ,# , 1 "2 !1) !, 1)! ,! 3''''''''''",.!4)! ,, 5 ! $6!$ ! )</w:t>
      </w:r>
    </w:p>
    <w:p>
      <w:r>
        <w:t>78997:;;8 #:7 12?2!)4 0, @))2# A $B" !4! ,* 0 C!, .! 1)?D4)! !! ! . *0.,.)! &gt; :&gt;</w:t>
      </w:r>
    </w:p>
    <w:p>
      <w:r>
        <w:t>I&gt; 2!!!)!!)0, ! ,".,!,,.,4 , )!),4 :8 " 8&gt; 4! =&gt; 9&gt; :9K !:;;;", 2 !!,.!)D0!,!2!)4 0 )!)@ H)")!,! 4!" D0!@ H !! @ ! !! C!, ! !4! , * 0 C!, .! 1) 1 . 4) ? *0 2 ,C 0!, , &gt; ! ! )@ , ! !,! !4! , .! 1) .! ! 1 .4!!,*RHSK,,.D !)" ..:8*&gt; .D , 2 1 A!&gt; : &gt; : D0!B&gt; ! !!! !4! ,4 !)!)0,.)I;@,@ !"20,C!. !) ,1 2)! ! .) @ ) A!&gt; I &gt; .!! , @ 0!.!! !@,@ !)! !!H)C!,0 .!! ,*,. ! DA(B44., !%&gt;8&gt; !) )! !@!)A!&gt;I&gt;:D0!B&gt; *,, ) H)! !.,.!!H),D0!@ H!! @# .!! , ) ., , C!, H ) A I ;=&gt; I &gt; I D0!B&gt; D0! 4 ! 2.. 1K12?2!)4 0$&gt;</w:t>
      </w:r>
    </w:p>
    <w:p>
      <w:r>
        <w:t>F.!C:;;;"% $ !K!),,!D0!.D , @))&gt; !! ! . . . @,@ !</w:t>
      </w:r>
    </w:p>
    <w:p>
      <w:r>
        <w:t>78997:;;8 #I7 I&gt; L&gt; 2 !. 1. 4),!)0! !K!),.D , @))&gt; ,!! ! 4 ., ! G ,! ! 12 , ! @ H) ? %&gt; 8&gt;E= %&gt; 8&gt; E&gt; 2 !! ,,)!),@ )).!!@))K! !., A%B1 ".) , !LK4 :;; ! ! .,4 ," % ) ) 1" 8&gt;E=*,!) &gt;)!).) )12,T, @)) 4 ! ) 2 . H @) 4 @@! B&gt; ) ,F:;;I", @)) ,% $! K!) 2 M2!&gt;I&gt; 8&gt; !?!!) ,", 2 !!04, , @ )D0! ! 0 H !F :;;I&gt;)2!&gt;I&gt; 8&gt; !) ! ) , 2 !4! , ! @!)&gt;VA% F :;;IM. D91&gt;B&gt; 2!&gt;:&gt;:")@ !.!! ,!,C!,,.)0!! , ! @ ")!)C,0)&gt; , @ ! ,,!!)4 0" D)!,! 4"</w:t>
      </w:r>
    </w:p>
    <w:p>
      <w:r>
        <w:t>78997:;;8 #87 B&gt; S K," )0! !K!) , ,! , @ ! , D0!"!2! ,:D )2!&gt;I,4 D0!!,!2K,!D0!2 ., ! ,.) !1 .!! , ! )))?2!&gt;I&gt; 8&gt; VA. DF1&gt;B ) , !8,Q!:;;I"%! )2@@!. @,</w:t>
      </w:r>
    </w:p>
    <w:p>
      <w:r>
        <w:t>20 ! 2!&gt; 2 4* ,@ ) 20 ! 2!&gt; :" .) ! 1 4 ! , )!,! 4)! !)4)&gt; " ..,).,) 2.. ! , , )! E&gt;I J.. !1J!, !., !4 1 @@)!" 2.!"! @@ H)) ,!"2!.!" @@! 4!.. 1) ..! ?.! %, 0)12 J4 ! )0! , ! !! )4! C,!,@ 2)4 !! .! @ ! ,A. DF1&gt;B&gt; ) , :9 .!C :;;I" , @)) K!) 2 !.)!! ,&gt; L :;;8" # " " " $" " " %</w:t>
      </w:r>
    </w:p>
    <w:p>
      <w:r>
        <w:t>" % " &amp;'''''''''' " ( $ " ( " "</w:t>
      </w:r>
    </w:p>
    <w:p>
      <w:r>
        <w:t>" $</w:t>
      </w:r>
    </w:p>
    <w:p>
      <w:r>
        <w:t>" $</w:t>
      </w:r>
    </w:p>
    <w:p>
      <w:r>
        <w:t>" " $ " " " " / " ! / "!,!.)!).</w:t>
      </w:r>
    </w:p>
    <w:p>
      <w:r>
        <w:t>",! CC ! 21S!4 !?, 3''''''''''A #.DM 1B. !,%&gt;=5FEE5L8&lt;&gt;II. !)S!?=WDL :;;8"4 !@ !)."?).! !, !M M =;95IEE&gt;I=</w:t>
      </w:r>
    </w:p>
    <w:p>
      <w:r>
        <w:t>M :9 M 9= $M 9:5 EL M I9I5II8&gt;:= M F= %</w:t>
      </w:r>
    </w:p>
    <w:p>
      <w:r>
        <w:t>M :;5FE8&gt;I :; &amp;'''''''''' M 99E5 ## ( $ M I95=98&gt;##</w:t>
      </w:r>
    </w:p>
    <w:p>
      <w:r>
        <w:t>78997:;;8 #=7 9= M 9F95L:E&gt;L;</w:t>
      </w:r>
    </w:p>
    <w:p>
      <w:r>
        <w:t>M 88 $</w:t>
      </w:r>
    </w:p>
    <w:p>
      <w:r>
        <w:t>M :;5:I8&gt;=E $</w:t>
      </w:r>
    </w:p>
    <w:p>
      <w:r>
        <w:t>M 9 L= M 958 L; M 895F =; M :;5L9L&gt;## M 99F5 F= / M :IL58;L&gt;==</w:t>
      </w:r>
    </w:p>
    <w:p>
      <w:r>
        <w:t>M I=</w:t>
      </w:r>
    </w:p>
    <w:p>
      <w:r>
        <w:t>K! @ ,!! )) 2 .!" . @ ! 1 !) ! ) ! ! )!) @!) ? !,! , ! !! ! ,.)! , C!, !" 2! .!" . @ ! 12 4 ., ! %&gt;8&gt;E= %&gt;8&gt;</w:t>
      </w:r>
    </w:p>
    <w:p>
      <w:r>
        <w:t>@ !4, 1. 20 !!) !) !"D012.! )!)@!) ?,C",T ,!)!))).!HCU 2,.)! ,V , ., ! , I;9&lt;&gt; " ! ? ) , ! % LK4 :;; 8&gt;E=&gt; @, S"! @)!).. 1) D,)!@!,! .!! ,) ,#!* 1,@!C,!)!))!C &gt;</w:t>
      </w:r>
    </w:p>
    <w:p>
      <w:r>
        <w:t>4,1 ) , , @)) F :;;I ! ) 2.. ! , 24., !%&gt;8&gt;</w:t>
      </w:r>
    </w:p>
    <w:p>
      <w:r>
        <w:t>H. 1 2 .! 1 )!*, ,.!) . @@)! 12 .)! 2! . !,K, ! 1 !" 2! .!"122!!,4)2,C 0! ,).,1S!.,40 , !&gt; , !)., C !)2. @ ,) , , @, ,) ,, @)),,&gt; ) , , @)) ,!!) 1 D0! @@) ! ) ,F:;;I.2C,0! ,2!&gt;:&gt;:D0!;;=&gt; = ., ! @ ) , F :;;I&gt; @ !" D0! ., ! ) !) ,4 ! @ 0)) !</w:t>
      </w:r>
    </w:p>
    <w:p>
      <w:r>
        <w:t>78997:;;8 #97 " ., ! !,C !.,,.) ,F:;;I&gt; 20 ! ), ., ! 4, 1 )! ! .) )! .!! ,!,C!,,.4, (", @)),!!) 1 D0!" 1! 1 *. 2.. ! , ! @ .,! ! 1!.!! ,2,.)! ,"2! ! ,2 !, 4 .,!#,.)!, "., !,4D01 .)! !24!0 4 ! !K 1&gt;, @))4)12 2)! !!. H 1 @,@ ! .)4 D0! 2, 0 ! 0,C) 2! .!! , 1 2,.)! ," 2! ! , 2 ! ! 4 .,!# ,.)!, " C 1, 2 !! !)!)* @@= ., ! @ ) ,F:;;I1 @ H !! @.,.!! ,,! @,@ !&gt;$ , @)).) )?!)012 2! !.)@ 1)! !H!!.!! ,,. @,@ !&gt; $ $ @,) C C ! 12 ,! ! ! ., )@ !)S! 14)! ,, &gt; :: 4 :;;8" , ! , 2! ! 4! C C !&gt;</w:t>
      </w:r>
    </w:p>
    <w:p>
      <w:r>
        <w:t>1) ! , ,",4) , , @)) 2J! . . .4 ? , 4 1&gt; !? 1")0! !., ! ,"! !1) , , @)) , ! ,&gt; 1. ,4)2H.! , 2 ,.)! C C !&gt; @ ! 4, 1 1S!</w:t>
      </w:r>
    </w:p>
    <w:p>
      <w:r>
        <w:t>,! ! ! . ! 4! ! CH , &gt;) )!)@ H)H.! .,) 0C !!) )!) .! ? 1.,@ 4, 0!20 !,.)! C C !&gt; 5 5 "</w:t>
      </w:r>
    </w:p>
    <w:p>
      <w:r>
        <w:t>.,.!) 0) ,C !$, ''''''''''&gt; :;&gt; 2! ,! 1" .,) .D ,..,! 7Y</w:t>
      </w:r>
    </w:p>
    <w:p>
      <w:r>
        <w:t>#$ ? ! 1 A 78E=7:;;8B" C . D ! AB 2 ! , ,!!! , 2 H ! 2 ) !!). 1A7:89F=7:;;I ..) 1 ! 0 ! ! @, .!! ,4 ! CC !&gt;,K! AB" S!:I,4C:;;8",@ )K0!&gt;,)@, )!) !!). 1"1 C@))K0) 4C.S! 94 :;;= A =&gt;97:;;=B" ,! @ 1 2! , .,! ! .)!! , 4!, !.C !,, ! 4 @))&gt; :&lt;&gt; , I; 4 :;;8" 1 ) 0) , C ! $, %''''''''''&gt;</w:t>
      </w:r>
    </w:p>
    <w:p>
      <w:r>
        <w:t>78997:;;8 #F7 ,), D01) ,!) !12!,!)!!", @)),@ )2 !.)!! ,,). 2 D0! ! 0 H"?4, 1@!! ,!,!.!! , ) .)4 !S!@!),! @#IK 8&gt; ," , @)) ! 4 ) ! 0,,CK!"2.!.1 1! , .,) ,! ! 4 *. 2.. ! , D0! G 1 .) )!@ !2,CK!. ) ,, @))G!2!.!" .1 1C, !!H.! ! @@))!,! 4 ! 4 ? 4 ., ! ( )*)!&gt; ! 0 4! )! ! ,! @ ! ,.. C" 2..! !. CC ! !*&gt; 1 @ ! 4, 1" ! ? . D ) , , @))" ) !!.. 1)4., !%&gt;8&gt; " @@ 1",J!D! 0!",,)?C, !!H.! !,) @@))!!2.!C 4., !!2!.!" !! ,K,! ,!) ?</w:t>
      </w:r>
    </w:p>
    <w:p>
      <w:r>
        <w:t>,!! 1 !! ! , 4 ., ! 2.. 1 ? !,! .!! , C!, ! 1 ! @# 2.. 1 12H ) ).!&gt; 1D41.,).,,CK!. !&gt;</w:t>
      </w:r>
    </w:p>
    <w:p>
      <w:r>
        <w:t>, 01",K . C@))A% B" !.!.,!12H22.D.! &gt;" 2,"</w:t>
      </w:r>
    </w:p>
    <w:p>
      <w:r>
        <w:t>2 . , , !! ? 2! , 2 @! 4 &gt; 1,! !1K .! 4? .,J.0 4,1).1)!! .. C2.D", ! . 12 20 ! . 2 .,J.0 " )0! . 1 ! ) ,! )) G !! , . C 2 ! G C,! !,.#.J) ! 1 1 C,) .,!)! .! &gt; 1 ,!! 2@@ ! , , 1 ,! C,0) , ! ) ? , ,!! C,)@, , &gt;,"S.,J.0 " ,! ! 24 1 ,1 @! ! )K? .J)" .)!! , C,!6!C))@ )C !@!G, !2) J!D! 0! ,2J!D! .J!&gt;</w:t>
      </w:r>
    </w:p>
    <w:p>
      <w:r>
        <w:t>)@D?S!), @))I,4C:;;8"1 .)4, !H.)! 12! @ ! ,)!,! 42! @ #C!, 2 4! J!D! #0!",!)1 .4!)!,.#.J)&gt; ,!,J!#, !)0 ! C,!!</w:t>
      </w:r>
    </w:p>
    <w:p>
      <w:r>
        <w:t>.!.)#.!, !,.,.,!.,,.,.,.!&gt;D,"</w:t>
      </w:r>
    </w:p>
    <w:p>
      <w:r>
        <w:t>78997:;;8 #L7 ) , . K ! , 4 *0 ! ?!!, ,&gt; :I&gt; , ::K !:;;8"</w:t>
      </w:r>
    </w:p>
    <w:p>
      <w:r>
        <w:t>, !))! ,2C ! ) 0) . 1 ,! @ 1 " !! )!</w:t>
      </w:r>
    </w:p>
    <w:p>
      <w:r>
        <w:t>! !</w:t>
      </w:r>
    </w:p>
    <w:p>
      <w:r>
        <w:t>" )!C ! )0! ,@ ! 4 " . ! . , ! , 2 .! !)1 &gt; :8&gt; 20 !,C !" 12!,..,)"., :;,Q!:;;8"? )! ,&gt; 2C ! 1! ," @,) )! , ,!" )!) 4 !) ? 2H. A@&gt; .,D#4C 9 ,!,C :;;8B&gt;</w:t>
      </w:r>
    </w:p>
    <w:p>
      <w:r>
        <w:t>,@ ) ., ! ,&gt; , +!)" $ !D .C " ,@,)!?.,)")!) !.)!).,),C4! ,1!? )! ,&gt; 4, ,$ !D.C "@4,C? )! , 2C !" 1 ) 0) , C ! $, ''''''''''&gt; 2!!!:=@)4 :;;=", 1 )!)4)12 !))".)! !SU ,4) !V1 2C !.))!",T )! !)0! . 1)?! ! ! ! 1 . !" , , ) !,&gt; 1 , .,.,) $$ # ( ",! )!)4)12 4 !)!),!).2 1!. !,)0!, ! ,2)! ,&gt; .D ! . .) .)! " 1 @ ! ) 0) ,4 C ! ., $ ''''''''''").)!! 1. 4). S!), 2 !!:FK !:;;=&gt;</w:t>
      </w:r>
    </w:p>
    <w:p>
      <w:r>
        <w:t>2@ !4, ,! @)! ,&gt; :=&gt; !#!."., ! , ,12 , @ ! ,)!,! 42! @ #C!, 2 4!J!D ! 0!").4!)!,.#.X&gt; :9&gt; "</w:t>
      </w:r>
    </w:p>
    <w:p>
      <w:r>
        <w:t>2)!! )K? H. ) ,.)! C C ! ! , 2 :: 4 :;;8" )!) 0)?K0 !&gt;</w:t>
      </w:r>
    </w:p>
    <w:p>
      <w:r>
        <w:t>78997:;;8 #E7 B,2!&gt;LE&gt; !,.)!! CC !!,,!! @!.. 1), 1 @, .!! , ! !) ? ! ! .! A!&gt; LE &gt;: $B&gt; C C ! ! ,.)!! )C ! ))! ,!2)AJ!D! 0!"!&gt;8:&gt; LE&gt;I $B&gt; .,)!)0 ., !!,A!&gt;LE&gt;= $B&gt; CB 2.D"1 !)@, .!! ,!&gt;I= $ ! IL 2,, 2# :F K !?1)!"!!)0, $&gt;,.)! CC !!, D4!1 ! ,, ",T 1J! !)?! ! .!&gt; :&gt; B.!" 1,!!12,, !.)2 ! 0! ! @, &gt; , " ) ! )0 ! ! , ! 4" , ., 1 C C ! ! . ,.)!! ! , ! &gt; CB , 2!&gt; 8= &gt; 8 , !, 2.. ! , , @)) 2# :E "!!, .)4, !1,12.! ,!! ,.)!" 2!, !) 1 ! ! ., ,.)!! , ! ,!! ) ," , ., 1 C ) 4, ! 2,C 0! , ) , !A@&gt;!&gt; I&gt; B $" ., ! ,5H)! ,)@ !.) )!15 @!!. ! 0!!@, .!! ,&gt;,, )0 $ A!&gt;:=&gt; =" :" IC!)@)B&gt; ! ) "!,!"1, !..,!K 11 )!! $ , 1 ,! )!) )!C 4! !! , &gt; ! 0 , ! , ., ! ,.! D5,@, .!! , $ AC*</w:t>
      </w:r>
    </w:p>
    <w:p>
      <w:r>
        <w:t>" Y-4 *0" M *Z R *</w:t>
      </w:r>
    </w:p>
    <w:p>
      <w:r>
        <w:t>78997:;;8 # :I 8 :E 8N % =B&gt; CB!"% .) )1C 1 , A $B 5,,A $B ,! !)@ ! , ! 0!,C!,,.5!&gt;LE $" K ., D1!!,! ,!C,..)!, !1,5 , !&gt; @@!" $ !, ! ,4 )0! J!D ,4! , ! @ !! , . . !D ),, 1.!! ,A@&gt;!&gt;=9&gt; .,,)1 5)!,.)!!, !)*0)5..,4,4! ,! @ A0,4! !, , , @)) ,1 4 !) ,4! , 5)!?!,! O!&gt;89&gt;8 $P",,,,! ) ,50,4!!,O!&gt;=I&gt; !&gt;::&gt;I!::1!&gt;= $ B" )0! ! @ !? 5H 0!D),, 1.!! ,A % 9B&gt; !! DH 0!,)! ).4, !, !)5..,C! , 1) .)C!54 4 !. HA % 9CN $ "Y-4 *0*!"\ L8B&gt;5, ! , 4 !. H?.,)5..,C! ,,4! ,! @ .! , ! 5 ,@, !) ,4! , . . 5),, !?5)1 !)A!&gt;89&gt;8 $B" )0!! ,.! U !)S! .C .) 1 .4! H !V A!&gt; I , @)) ,!4 . HOE8:&gt;:;NPB&gt;*.,.)! )! !, !)5..,C! ,,5. ,4, !.,@@! ) ,.)!!) ! CC !!,,5!&gt;LE $ 15 5! . @,) . H. ? H .,!) 5 5 H! ,5,4! ,!, ! ,!,) ! @))! ,!, # @ H!4., !A % 9N % Y B 2.D".!", ,1)!.,!! 1! ,! , 1)@? .J!,.#.X.. ! , ! @!,!!2H,@, !) "1 )K?@ !2,CK!2) ,, @))&gt;!! ! 0.,! 1! , 2.. ! , ! @ !, !! , ,D! ! !,C,,.)!@,! , CC !&gt; ." @ !1</w:t>
      </w:r>
    </w:p>
    <w:p>
      <w:r>
        <w:t>!).,)0,C.,!,) !J@ ,C!A % ,.C )YIE7E= =1 )@D #S?2 % ,.C )Y "% )K?K0)1. ".)!))*)!. @))! ,!,".4! !, 0,C! !! ,?</w:t>
      </w:r>
    </w:p>
    <w:p>
      <w:r>
        <w:t>78997:;;8 # =1 )@D #S?2 % , .C )Y ! !),! @"S. . 5.. 1! ,1 . 5 ! ., 0 ? 5,! 5 @, .!! ,"5!&gt;=9&gt;:!&gt; $&gt;D,", !, )12! 4C,! @15 .!50 5 .)!! , 0)) . ,,! " S ,)! ) 0)"50,.5)@,)!,J&gt; !@ !1.,! ! ,!,.#.X.!+!1 2S!* @@).) )!@!.@!"@2,CK!2H@,&gt; ,4 !#!. , 2, , ? 1)! .,4 ,012D0&gt; 8&gt; ! ! 1! , 1 !) ., 0 2&gt; .,) C !D4",.,D 4 "@,!!) 5! , A % K .,!!,5. $ A $ L=, &gt;:N % I!S! !)N $ IB" # ,!4,6!"J!D ! 0!"! ! !)).) ),!! !!, ),, 15!&gt;:I $ &gt; B!?H !!,! ,.)4!)0! $&gt; H! 5!&gt; =9 &gt; ))! , .!! , 1 ).! !! ! .! S! @)&gt; @, .!! ,.!S!!! !,X?!,! , &gt;!1 !).,! !! ,M&gt;5),",@,)!? 5!&gt;LE&gt;I"5J!D! 0!A!&gt;8:&gt; 5 J!D! .J!A!&gt;8:&gt;:BV&gt; S!)!A % =9 $" 0 D! :D )&gt; ..)1!H!5!&gt;=9&gt;:!&gt; $! ".! 1! *0!"5!&gt;8L&gt;:!&gt;.,K!, @))9,4C 8 : !&gt; .,K! , , 5H.! :,4C !! D5H. ! 15 !, ..,! A.&gt; 9FB M ], !! A!&gt; :I $ B *1 .! " , @, 5 !)S! 5) ! C! ! !! ., )! 1 .!! , , ! S! . *0 .</w:t>
      </w:r>
    </w:p>
    <w:p>
      <w:r>
        <w:t>78997:;;8 # @, .!! ,, 4!5! ? !! !A&gt;&gt;&gt;B&gt; ".,.!! ,1 ).! !"))! , ,!)K?)!).J)"! !! ,.!S!)&gt; , ! ! !! ,"J!D! .J!"5!" ! 0!" 5),5&gt; ! 04@, .!! ,"5" J!D! 0!", !"?@ ".)!5)&gt;].0! . ".,5! "0, @))?5.. 5!&gt;8L .,K!, A%% "% , 0)1"2.D5!&gt;I:&gt; := ? I 5H 0!D),, 1.!! ,,!)0! 5!&gt;=9&gt; , C@))5)K?4)?.,.,5!&gt;:I $ A,! ,!)! !,0B" ,!, !@. *0 !*).! 1 ! ,1 !.S!.). 5!" , ,)N J ,! 5 ,C 0)" D , 15 ,! ! 4 .! . .5),, ! !!A%X, #&amp;&gt;</w:t>
      </w:r>
    </w:p>
    <w:p>
      <w:r>
        <w:t>( &amp;".).!5),, ! !!5# , ".! 1 ,) " M$)0.,F=D 4 % " =IFB&gt;. .,. 1! ! , ! ! @, , " ! )0! ,..,C ? 5)" 1 5 , ! C,! 5 ! !! , ),, 1 A % :C!K . !)B&gt;,5! ". . ,4!4,)0 ,4, !A F,.C )H %</w:t>
      </w:r>
    </w:p>
    <w:p>
      <w:r>
        <w:t>@ " 4)15!&gt;:I $ ",!5 . 5!&gt;=9 $",! ! . . .! , @, 5,C 0! , ! !! , @, .!! ,!,!!) &gt;5!1 4 !) C@)) "S!@,!I * C^! * ,!*@! ^! * R *!&gt; 0! !&gt;:I Y 4.@ *!! `R! R Z !*@! * *0Z C ! * C * !! ! *!R4,* @! @_ *! Y &gt; 0^ !&gt; I C&gt; I Y 4.@ *!!" Y-4 *0*^!R0 ! 0- !R C! C&gt; _@ ** !@_C !" _C, .@ *!0 @_ -aA !&gt;I C&gt;8YB&gt; bZ - *0 R . 0 ! 0- ! R ! * !0@^* 0- ! *C Y @_ R ,0" `R! @ *! R Z !*@! *</w:t>
      </w:r>
    </w:p>
    <w:p>
      <w:r>
        <w:t>78997:;;8 # @0C-a! *!* *0*! Z"Z *C,0!!!!Z^" Z !*@! **0 4,CR*"Z,** .-! *!00R!@@_@!&gt; * * * $a0 *- ! ,@@ !*" b*0 @_ .@ *!# *!Z 0 *0 R 4Z 0&gt; %,0 *! 0 _@ C ! C*! !0 R_-0@,! Z" Z * *!^0 * 0 C!" R *!CR,0Z, &gt; @Z^ !&gt;:IY#*0*!! !&gt;:8_C *4,`R!#Z !0* , *&gt; Y " ! /,!" 00_C !* ! * *! 0*!" *!^ 0 @,0! !0 Z R! C" ! 4, !&gt; :I RZ 0 0@,! 0!R * b! 4Z - *! 00C@ Z *0!!Z &gt;# -!0*!_C 0* !&gt;:= C&gt;IY4," Y _-@,0.*00_C`R!R!*!"C! ! ,*" * 0 *! * R!^ 0 !" Z (,, 4, *!0*!Z " YRC!^ 0,R@_*0 ^*! 0! !" ,* _- *! @" ,C *0 4, *! (,,*C !CR*!Z, !&gt;]AY L=, &gt;:" ! !@X $ L=, &gt;:B&gt; !!K .". @, ,@ ). ,A@&gt; % IB"@,, !.,. # ?H 05@, .!! , ! !! ,,15 .X Q!"S,1# ,! )!)4).5)!,. AJ!D! 0!B!@Q!#,! 4,,!)!)A $ IN@&gt; % 8CB&gt;% ) !!4H.).!, $! ,).*! 15!&gt;=9&gt;:!&gt; $, @ !!.! 1"1 ,!)0! 5!&gt;LE&gt;I $1 4, &gt;!! D ., ! ,.@@! D01 @ 0 !.4!?5!&gt;:=&gt;I $ A@&gt;%% 8 D ," 5!&gt; =9 &gt; : !&gt; $5! !),4. ." 5.D1"J!D! 0!5!&gt;8:&gt; =9&gt; !,4 !!4H.).!, , !5! S@ 4 ,!H!# 15@@ ,! &gt; 5 !1)0 ! ! ,! 4</w:t>
      </w:r>
    </w:p>
    <w:p>
      <w:r>
        <w:t>!,),50 $A % Y= 8B&gt; =&gt; ! @ ? H 1! ,.).! ,&gt; 2.D".!! , ., 1</w:t>
      </w:r>
    </w:p>
    <w:p>
      <w:r>
        <w:t>! !! , !,.#.X ,! ):;;;?:;;I&gt;</w:t>
      </w:r>
    </w:p>
    <w:p>
      <w:r>
        <w:t>78997:;;8 # 8F ! .. C . ,0 " 5C ., ! ,)0., !"?! !! ,.!! ,5# 4) Q!" ..,! ! ! @, .!! , AS!,.C )&amp;&gt; :I,4C:;;8OY 8&gt;8N . !! % F&gt;8N ., 5 , !" $ :;;I [ Y:=; .&gt; : :&gt; IB&gt; ,4 !.!,!12!!)4 0" 1 ., ! , !! D , ! . .. C ! D .,) .D! CC !!,A!&gt; :!&gt; $B 24.S ., ! ,!) &gt; ,C# @ 02!&gt;:="! @? ! !! ,.!! , Q!!,*)",!!.2!&gt;8F &gt; " , ! ! !! ,. !.)?,.! ,!,T5, @ !!?5,C 0! ,! !&gt; $0)! ,,0 .,J).)0 !" 50 !5) .).! , A % I ! )@)B 1 .! S! !,. .A % 4*"5H , !,5,. ! !) ?,H ) H!@, .,!,!1 , !.) A $ :;;I[Y:=;.&gt;: :&gt; :EE, &gt; =N 0" !) ,C 0! , , ! " " .&gt; FELB&gt; , K ." 5 .) ! ,! .).! , , , ! !") 5)"5,0) ! ,,4! ," 5 !, ! ,)0,! CC !"! !! , A $ :;;I[Y:=;.&gt;: :&gt;:&gt;</w:t>
      </w:r>
    </w:p>
    <w:p>
      <w:r>
        <w:t>2.D"</w:t>
      </w:r>
    </w:p>
    <w:p>
      <w:r>
        <w:t>, , , ! ? ).! , ) ,, @))F:;;I&gt;D,",4!! ,4! C)!L:;;8"0 !.! &gt;</w:t>
      </w:r>
    </w:p>
    <w:p>
      <w:r>
        <w:t>2222</w:t>
      </w:r>
    </w:p>
    <w:p>
      <w:r>
        <w:t>78997:;;8 # )1S!4C&gt; :&gt; ),.)!!.,,6! ! 0&gt; I&gt; , 3''''''''''?.J),!%&gt;I;;&gt;#" 1 @ !*,, CC !?*!%&gt;8L=&gt;##&gt; 8&gt; , 3''''''''''?4?</w:t>
      </w:r>
    </w:p>
    <w:p>
      <w:r>
        <w:t>,%&gt;:5;;;&gt;##? ! !.! .! ,?@ !).&gt; =&gt; )4@,&gt; 9&gt; @,.! 12.4!@,,,!.)!S! ) ) .! S! .,,0)&gt; ), , !M B 1 H!! 1 ) , ,! ) ,C! ! . ) , !!1)N CB H.,.,1,! @ ! .,4, !!!) ,NB.,! 0!,,.)!!&gt; ), ,! !.!, ))! ))) , !! B CB ! B #" C @)) ., . ! ! D , 12 4 ) 4C&gt;), ,! ,,,J.4"1 ,!K, !" 1) ,!!1)!24,..1)!) H.) ),!A!&gt;</w:t>
      </w:r>
    </w:p>
    <w:p>
      <w:r>
        <w:t>0@@ M</w:t>
      </w:r>
    </w:p>
    <w:p>
      <w:r>
        <w:t>/ $</w:t>
      </w:r>
    </w:p>
    <w:p>
      <w:r>
        <w:t>, C C !</w:t>
      </w:r>
    </w:p>
    <w:p>
      <w:r>
        <w:t>) !M</w:t>
      </w:r>
    </w:p>
    <w:p>
      <w:r>
        <w:t>,. ,@,.)!S!!,! @ )H.! 12?2@@ @)) !).C 1.0@@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