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ATAS/804/2005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https://mcp.opencaselaw.ch/entscheid/ge_gerichte_ATAS_804_2005</w:t>
      </w:r>
    </w:p>
    <w:p>
      <w:r>
        <w:t>FR: GE_GERICHTE ATAS/804/2005 du 12 septembre 2005</w:t>
      </w:r>
    </w:p>
    <w:p>
      <w:r>
        <w:t>IT: GE_GERICHTE ATAS/804/2005 del 12 settembre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#$%&amp;#'(($ )#%($#'((* +, ,,) ! )!, ) !, -" . &amp;' /" '((*</w:t>
      </w:r>
    </w:p>
    <w:p>
      <w:r>
        <w:t>! !" "</w:t>
      </w:r>
    </w:p>
    <w:p>
      <w:r>
        <w:t># "$ # " ! !" " %</w:t>
      </w:r>
    </w:p>
    <w:p>
      <w:r>
        <w:t># " % # "&amp;'''''''''' "( $ # " ( # ! !!) *+! " # " , " $</w:t>
      </w:r>
    </w:p>
    <w:p>
      <w:r>
        <w:t>" $</w:t>
      </w:r>
    </w:p>
    <w:p>
      <w:r>
        <w:t># " * !-" $ " !) " # " # ! ! ., " / 0 ! , !)"</w:t>
      </w:r>
    </w:p>
    <w:p>
      <w:r>
        <w:t># " / " !,! .)!) .</w:t>
      </w:r>
    </w:p>
    <w:p>
      <w:r>
        <w:t>" ,.! . $ $ ,# , 1 "2 !1) !, 1)! ,! 01111111111 ,.!3)! ,, 4)! $5!$ ! )</w:t>
      </w:r>
    </w:p>
    <w:p>
      <w:r>
        <w:t>67896:;;7 #:69 2!)3 0, ?))2# @ $A" !3! ,* 0 B!, .! 1)&gt;C3)! !! ! . *0.,.)! = := 9DDE"2</w:t>
      </w:r>
    </w:p>
    <w:p>
      <w:r>
        <w:t>@ A! %</w:t>
      </w:r>
    </w:p>
    <w:p>
      <w:r>
        <w:t>#$ @% $A # 1 ..!</w:t>
      </w:r>
    </w:p>
    <w:p>
      <w:r>
        <w:t>F,! ! ))0, ! ,3? G ! ?.,! !!! !3! ,* 0 B!, .! 1). 1. 3)&gt;*02,B 0!, , = H= 2!!!)!!)0, ! ,".,!,,.,3 , )!),3 :79DDE= "9H9)B9DDE"!I.2 !3! ,)!) )))B2! ?.,3 , = 7= 3! 9D )B 9DDE" ! , )!) .,,0) J12&gt; ? 2)9DD8" .! B% $I*))= *0 2 ,B 0!, , = ! ! )? , ! !,! !3! , .! 1) .! ! 1 .3!!,*QGRJ,,.C !)" ..:7*= .C , 2 1 @!= : = : C0!A= ! !!! !3! ,3 !)!)0,.)H;?,? !"20,B!. !) ,1 2)! ! .) ? ) @!= H = 9 C0!A= .!! , ? 0!.!! !?,? !)! !!G)B!,0 .!! ,*,. ! C@(A33., !%=7=9;@2,.)! ," !!3 A=!) )! !?!)@!=H=:C0!A= *,, ) G)! !.,.!!G),C0!? G!! ?# .!! , ) ., , B!, G ) @ H ; 2!)3 0$= E.!B:;;;"% $ !J!),,!C0!.C , ?))= !! ! . . . ?,? ! ,!! !,!!!, !. .!&gt;2! ,2!=H=9! .,,).,3 ,=</w:t>
      </w:r>
    </w:p>
    <w:p>
      <w:r>
        <w:t>67896:;;7 #H69 %= 7=D %= 7=9; 20 ! .!! , ) " !) )!! ?!) @. C !!) ,", 2 !!03, , ? )C0! ! 0 G !E :;;H=)2!=H=9@,! !..)12 .)3,I !1 ! !!! !3! ,)! !0,.)H;?,? !"20,B!. !) ,12)! !.) ? )A!, ? ), ):!L T20 ! ! !! B!, ! .!! , * 0 B!, "(!. ,B! ? ! ,33., ! ? G)&gt;%=7=9;.,1 ,2,.)! ,"2! ! , ! 1 3 .,!,.)!, = !) ! ) , 2 !3! , ! ?!)=U@% E :;;HL. CK1=A= 2!=:=:")? !.!! ,!,B!,,.)0!! , ! ? ")!)B,0)= , ? ! ,,!!)3 0" C)!,! 3"9J3 :;;;= 9:= 9HJ :;;H"</w:t>
      </w:r>
    </w:p>
    <w:p>
      <w:r>
        <w:t>F1 3 !!#!..)% $# ?,) 1R! !.)!! , ) , .C , ?)) @. C9)?=A=</w:t>
      </w:r>
    </w:p>
    <w:p>
      <w:r>
        <w:t>67896:;;7 #769 2!=H=9 T, 3!R!))) .. ! , (" 3 ., ! )!! ? G) &gt; %= 7=9; 20 ! .!! ,) =U@. CE1=A 97= ) , !7,P!:;;H"%! )2??!. ?,</w:t>
      </w:r>
    </w:p>
    <w:p>
      <w:r>
        <w:t>20 ! 2!= 9 C0! E :;;H= 2 3* ,? ) 20 ! 2!= :" .) ! 1 3 ! , )!,! 3)! !)3)= " ..,).,) 2.. ! , , )! 99=D=H 9C ) , , ?))= I.. !1I!, !., !3 1 ??)!" 2.!"! ?? G)) ,!"2!.!" ??! 3!.. 1) ..! &gt;.! 9J3 :;;;=%, 0)12 I3 ! )0! , ! !! )3! B,!,? 2)3 !! .! ? ! ,@. CE1=A= 9 , V'''''''''' @ #.CL 1A. !,%=D9K49E ).! !, !L L</w:t>
      </w:r>
    </w:p>
    <w:p>
      <w:r>
        <w:t>9974EH;=; !,! , ! !! ! ,.)! , B!, !" 2! .!" . ? ! 12 3 ., ! %=7=D ! ?G ?!)!,.#.X= 20 !!) !) !"C012.! )!)?!) &gt;,B",S ,!)!))).!GBT 2,.)! ,U , ., ! , H;K9=99 (" 1 ,. )J&gt; ! ) ! ! !) = " ! &gt; ) , ! % 8J3 :;;9" 1)!B ?!F&gt;! !.,3 , FC0! H J 9D89 ! .!! , ! 1 2,.)! ," ! ! 3 .,!,.)!, ,!)!)?!),(,3., !%=7=D ., ! , 2,.)! ,! !!3 .,!,.)!, =</w:t>
      </w:r>
    </w:p>
    <w:p>
      <w:r>
        <w:t>G. 1 2 .! 1 )!*, ,.!) . ??)! 12 .)! 2! . !,J, ! 1 !" 2! .!"122!!,3)2,B 0! ,).,1R!.,30 , != , !)., B !)2. ? ,) , , ?, ,) ,, ?)),,= 9E= ) , 9: :;;7" , ?)) J!) ,</w:t>
      </w:r>
    </w:p>
    <w:p>
      <w:r>
        <w:t>= , ?)) ,!!) 1 C0! ??) ! ) ,E:;;H.2B,0! ,2!=:=:C0!;; ! ? ! , .!! , B!, 1 . 3)" 1 .) ! 2)! .!! , 3 ) . C0! ! ? ! = " ., ! !,B !.,,.) ,E:;;H= 20 ! ), ., ! 3, 1 )! ! .) )!</w:t>
      </w:r>
    </w:p>
    <w:p>
      <w:r>
        <w:t>67896:;;7 #K69 !)012 2! !.)? 1)! !G!!.!! ,,. ?,? != 98= $ $ ?,) B B ! 12 ,! ! ! ., )? !)R! 13)! ,, = 9D= :: 3 :;;7" , ! , 2! ! 3! B B !=</w:t>
      </w:r>
    </w:p>
    <w:p>
      <w:r>
        <w:t>1) ! , ,",3) , , ?)) 2I! . . .3 &gt; , 3 1= !&gt; 1")0! !., ! ,"! !1) , , ?)) , ! ,= 1. ,3)2G.! , 2 ,.)! B B != ? ! 3, 1 1R!</w:t>
      </w:r>
    </w:p>
    <w:p>
      <w:r>
        <w:t>,! ! ! . ! 3! ! BG , =) )!)? G)G.! .,) 0B !!) )!) .! &gt; 1.,? 3, 0!20 !,.)! B B != 4 4 "</w:t>
      </w:r>
    </w:p>
    <w:p>
      <w:r>
        <w:t>.,.!) 0) ,B !$, ''''''''''= :;= 2! ,! 1" .,) .C ,..,! 6Y</w:t>
      </w:r>
    </w:p>
    <w:p>
      <w:r>
        <w:t>#$ &gt; ! 1 @ 67D 2 ,.)!! , ! BB != C01) ,!) !12!,!)!!", ?)),? )2 !.)!! ,,).</w:t>
      </w:r>
    </w:p>
    <w:p>
      <w:r>
        <w:t>67896:;;7 #E69 3, 1?!! ,!,!.!! , ) .)3 !R!?!),! ?#HJ 9D89"&gt; 2G.! , !" 3 .,!,.)!, , 2,.)! ," G1,, !.. 1(33., !%=7=9;=," , ?)) ! 3 ) ! 0,,BJ!"2.!.1 1! , .,) ,! ! 3 *. 2.. ! , C0! F 1 .) )!? !2,BJ!. ) ,, ?))F!2!.!" .1 1B, !!G.! ! ??))!,! 3 ! 3 &gt; 3 ., ! ( )*)!= ! 0 3! )! ! ,! ? ! ,.. B" 2..! !. BB ! !*= 1 ? ! 3, 1" ! &gt; . C ) , , ?))" ) !!.. 1)3., !%=7=9;&gt;2! ! , !"2,.)! ,!&gt;3 .,!#,.)!, = " ?? 1",I!C! 0!",,)&gt;B, !!G.! !,) ??))!!2.!B 3., !!2!.!" !! ,J,! ,!) &gt;9;W=</w:t>
      </w:r>
    </w:p>
    <w:p>
      <w:r>
        <w:t>,!! 1 !! ! , 3 ., ! 2.. 1 &gt; !,! .!! , B!, ! 1 ! ?# 2.. 1 12G ) ).!= 1C31.,).,,BJ!. !=</w:t>
      </w:r>
    </w:p>
    <w:p>
      <w:r>
        <w:t>, 01",J . B?))@% A" !.!.,!12G22.C.! =" 2,"</w:t>
      </w:r>
    </w:p>
    <w:p>
      <w:r>
        <w:t>2 . , , !! &gt; 2! , 2 ?! 3 = 1,! !1J .! 3&gt; .,I.0 3,1).1)!! .. B2.C", ! . 12 20 ! . 2 .,I.0 " )0! . 1 ! ) ,! )) F !! , . B 2 ! F B,! !,.#.I) ! 1 1 B,) .,!)! .! = 1 ,!! 2?? ! , , 1 ,! B,0) , ! ) &gt; , ,!! B,)?, , =,"R.,I.0 " ,! ! 23 1 ,1 ?! ! )J&gt; .I)" .)!! , B,!5!B))? )B !?!F, !2) I!C! 0! ,2I!C! .I!=</w:t>
      </w:r>
    </w:p>
    <w:p>
      <w:r>
        <w:t>)?C&gt;R!), ?))H,3B:;;7"1 .)3, !G.)! 12! ? ! ,)!,! 32! ? #B!, 2 3! I!C! #0!",!)1 .3!)!,.#.I)= ,!,I!#, !)0 ! B,!!</w:t>
      </w:r>
    </w:p>
    <w:p>
      <w:r>
        <w:t>.!.)#.!, !,.,.,!.,,.,.,.!=C," 2I ! . ! 0 , ! B B ! ! . ,.)!! ! , ! = ) , . J ! , 3 *0 ! &gt;!!, ,=</w:t>
      </w:r>
    </w:p>
    <w:p>
      <w:r>
        <w:t>67896:;;7 #869 )! ,= 2B ! 1! ," ?,) )! , ,!" )!) 3 !) &gt; 2G. @?= .,C#3B K ,!,B :;;7A=</w:t>
      </w:r>
    </w:p>
    <w:p>
      <w:r>
        <w:t>,? ) ., ! ,= , +!)" $ !C .B " ,?,)!&gt;.,)")!) !.)!).,),B3! ,1!&gt; )! ,= 3, ,$ !C.B "?3,B&gt; )! ,2B !" 1) 0),B !$, * ..</w:t>
      </w:r>
    </w:p>
    <w:p>
      <w:r>
        <w:t>= 2!!!: ! ! ! ! 1 . !" , , ) !,= 1 , .,.,) $$ # ( ",! )!)3)12 3 !)!),!).2 1!. !,)0!, ! ,2)! ,= .C ! . .) .)! " 1 ? ! ) 0) ,3 B ! .,$'''''''''''").)!! 1. 3). R!), 2 !!:EJ !:;; G. ) ,.)! B B ! ! , 2 :: 3 :;;7" )!) 0)&gt;J0 !=</w:t>
      </w:r>
    </w:p>
    <w:p>
      <w:r>
        <w:t>67896:;;7 #D69 ! ! .! @!= 8D =: $A= B B ! ! ,.)!! )B ! ))! ,!2)@I!C! 0!"!=7:=9 $AM. "2.)!"&gt;? "2).,C@!=8D=H $A= .,)!)0 ., !!,@!=8D= 1)!"!!)0, $=,.)! BB !!, C3!1 ! ,, ",S 1I! !)&gt;! ! .!= := A.!" 1,!!12,, !.)2 ! 0! ! ?, = , " ) ! )0 ! ! , ! 3" , ., 1 B B ! ! . ,.)!! ! , ! = BA , 2!= 7 , 1 # .,! .) ? 1! 2..,B! , 2 ,3! , ! ? , , ? ! , J!! &gt; ..,B! , 2 ! ,3! , 1 ,! ! &gt; ,.)! 0,3! !, , , ?)) @ %9:H :8 !,! N!=7K=7 $O",,,,! ) ,40,3!!,N!= , !&gt; 4)1 !)@?=!=::=H!::1!= 4G 0!C),, 1.!! ,@ %9:H:8K, =KA= !! CG 0!,)! ).3, !, !)4..,B! , 1) .)B!43 3 !. G@ %9:H:8E, =KBM $ "Y-3 *0*!"\9DDK.=87A=4, ! , 3 !. G&gt;.,)4..,B! ,,3! ,! ? .! , ! 4 ,?, !) ,3! , . . 4),, !&gt;4)1 !)@!=7K=7 $A" )0!! ,.! T !)R! .B .) 1 .3! G !U @!= 97 = H , ?)) ,!3 . GND7:=:;MOA=*.,.)! )! !, !)4..,B! ,,4. ,3, !.,??! ) ,.)!!) ! BB !!,,4!=8D $ 14 4! . ?,) . G. &gt; G .,!) 4 4 G! ,4,3! ,!, ! ,!,) ! ?))! ,!, # ? G!3., !@ %9:H:88 , =KM % Y9EE6;;7.!B:;;9, =9BA= A 2.C".!", ,1)!.,!! 1! ,! , 1)?&gt; .I!,.#.X.. ! , ! ?!,!!2G,?, !) "1 )J&gt;? !2,BJ!2) ,, ?))=!! ! 0.,! 1! , 2.. ! , ! ? !, !! , ,C! ! !,B,,.)!?,! , BB != ." ? !1</w:t>
      </w:r>
    </w:p>
    <w:p>
      <w:r>
        <w:t>!).,)0,B.,!,) !I? ,B!@ % ,.B )YHD6D 2 % ,.B )Y9;96D::D,!,B9DDHA= "% )J&gt;J0)1. ".)!))*)!. ?))! ,!,".3! !, 0,B! !! ,&gt;</w:t>
      </w:r>
    </w:p>
    <w:p>
      <w:r>
        <w:t>67896:;;7 #9969 4 .,)".!0 ,!!,B!&gt;! !! !! ,)! B! ,.X, !@ % , .B )YHD6D 2 % , .B )Y9;96D::D,!,B9DDHA= ! !),! ?"R. . 4.. 1! ,1 . 4 ! ., 0 &gt; 4,! 4 ?, .!! ,"4!= 1)! .,3 ,012C0= 7= ! ! 1! , 1 !) ., 0 2= .,) B !C3",.,C 3 "?,!!) 4! , @ %999H7E, =9A=J .,!!,4. $ @ $9DE;[K G !!,! ,.)3!)0! $= G! 4!= G 0).4 !)R!4) !B!! !!= ))! , .!! , 1 ).! !! ! .! R! ?)= ?, .!! ,.!R!!! !,X&gt;!,! , =!1 !).,! !! ,L=4),",?,)!&gt; 4!=8D=H"4I!C! 0!@!=7:=9AMB=4 I!C! .I!@!=7:=:AU= R!)!@ %9:E:89A" B?))@% A 4, , .) .,!) 4!= !! !@===A= ".,.!! ,1 ).! !"))! , ,!)J&gt;)!).I)"! !! ,.!R!)= , ! ! !! ,"I!C! .I!"4!" ! 0!" 4),4= ! 03?, .!! ,"4" I!C! 0!", !"&gt;? ".)!4)=].0! . ".,4! "0, ?))&gt;4.. 4!=78 .,J!, @%%9DD:9E9A= "% , 0)1"2.C4!=H:=9 $".!! , ! ,) G != : H9 $ , 3! R! ?? " ..,. ) ! ),, 1=4G 0!C),, 1.!! ,,!)0! 4!= G 0).4 !)R!4)!B!! !!=, B?))4)J&gt;3)&gt;.,.,4!=:H $ @,! ,!)! !,0A" ,!, !?. *0 !*).! 1 ! ,1 !.R!.). 4!" , ,)M I ,! 4 ,B 0)" C , 14 ,! ! 3 .! . .4),, ! !!@%X, #&amp;=</w:t>
      </w:r>
    </w:p>
    <w:p>
      <w:r>
        <w:t>( &amp;".).!4),, ! !!4# , ".! 1 ,) " L$)0.,E 4)" 1 4 , ! B,! 4 ! !! , ),, 1 @ %9: J0 1 !L ]0!Y!*^!_B _-!!!0.? *!- ,* ?!= * B^! * ,!*?! ^! * Q *!= 0! !=:H Y 3.? *!! `Q! Q Z !*?! * *0Z B ! * B * !! ! *!Q3,* ?! ?_ *! Y = 0^ != H B= H Y 3.? *!!" Y-3 *0*^!Q0 ! 0- !Q B! B= _? ** !?_B !" _B, .? *!0 ?_ -a@ !=H B=7YA= bZ - *0 Q . 0 ! 0- ! Q ! * !0?^* 0- ! *B Y ?_ Q ,0" `Q! ? *! Q Z !*?! *</w:t>
      </w:r>
    </w:p>
    <w:p>
      <w:r>
        <w:t>67896:;;7 #9H69 G 04?, .!! , ! !! ,,14 .X P!"R,1# ,! )!)3).4)!,. @I!C! 0!A!?P!#,! 3,,!)!)@ $9D8;,HDH.=HM?= %9:9H98, = 7BA=% ) !!3G.).!, $! ,).*! 14!= 4!=: G 1! ,.).! ,= 2.C".!! , ., 1</w:t>
      </w:r>
    </w:p>
    <w:p>
      <w:r>
        <w:t>! !! , !,.#.X ,! ):;;;&gt;:;;H=</w:t>
      </w:r>
    </w:p>
    <w:p>
      <w:r>
        <w:t>67896:;;7 #9769 ! !! ,.!! ,4# 3) P!" ..,! ! ! ?, .!! , @R!,.B )&amp;= :H,3B:;;7NY99K6;HO, =7=7M . !! % 9H; HEE , = E=7M ., 4 , !" $ :;;H [ Y: ! !! ,.!! , P!!,*)",!!.2!=7E = " , ! ! !! ,. !.)&gt;,.! ,!,S4, ? !!&gt;4,B 0! ,! != $0)! ,,0 .,I).)0 !" 40 !4) .).! , @ % 99D 7H9 , = H ! )?)A 1 .! R! !,. .@ %9999H ,G ) G!?, .,!,!1 , !.) @ $ :;;H[Y: ).! , ) ,, ?))E:;;H=C,",3!! ,3! B)!8:;;7"0 !.! = 9=</w:t>
      </w:r>
    </w:p>
    <w:p>
      <w:r>
        <w:t>3333</w:t>
      </w:r>
    </w:p>
    <w:p>
      <w:r>
        <w:t>67896:;;7 #9 .I),!%=H;;=#" 1 ? !*,, BB !&gt;*!%78 3&gt;</w:t>
      </w:r>
    </w:p>
    <w:p>
      <w:r>
        <w:t>,%=:;;;=#&gt; ! !.! .! ,&gt;? !).= 2?? ?)) !).B 1.0??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